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Bristol VI forum recording</w:t>
      </w:r>
    </w:p>
    <w:p>
      <w:r>
        <w:rPr>
          <w:rFonts w:ascii="Arial" w:hAnsi="Arial"/>
          <w:color w:val="4F6880"/>
          <w:sz w:val="22"/>
        </w:rPr>
        <w:t>Thu, 4/29 10:22AM • 1:57:20</w:t>
      </w:r>
    </w:p>
    <w:p>
      <w:pPr>
        <w:spacing w:before="440" w:after="0"/>
      </w:pPr>
      <w:r>
        <w:rPr>
          <w:rFonts w:ascii="Arial" w:hAnsi="Arial"/>
          <w:b/>
          <w:color w:val="4F6880"/>
          <w:sz w:val="22"/>
        </w:rPr>
        <w:t>SUMMARY KEYWORDS</w:t>
      </w:r>
    </w:p>
    <w:p>
      <w:r>
        <w:rPr>
          <w:rFonts w:ascii="Arial" w:hAnsi="Arial"/>
          <w:color w:val="4F6880"/>
          <w:sz w:val="22"/>
        </w:rPr>
        <w:t>people, disabled, city, bristol, question, disability, bsl, scooters, government, accessible, council, local authorities, groups, candidates, sandy, marvin, good, mental health, problems, support</w:t>
      </w:r>
    </w:p>
    <w:p>
      <w:pPr>
        <w:spacing w:after="0"/>
      </w:pPr>
    </w:p>
    <w:p>
      <w:pPr>
        <w:spacing w:after="0"/>
      </w:pPr>
      <w:r>
        <w:rPr>
          <w:rFonts w:ascii="Arial" w:hAnsi="Arial"/>
          <w:color w:val="5D7284"/>
          <w:sz w:val="22"/>
        </w:rPr>
        <w:t>00:00</w:t>
      </w:r>
    </w:p>
    <w:p>
      <w:pPr>
        <w:spacing w:after="0"/>
      </w:pPr>
      <w:r>
        <w:rPr>
          <w:rFonts w:ascii="Arial" w:hAnsi="Arial"/>
          <w:sz w:val="22"/>
        </w:rPr>
        <w:t>We're and West of England centre of inclusive living, just so that everybody is aware, the meeting is also being recorded. So we have just a few domestics before we get started. And the event is a webinar, which means that everybody's videos and audios on the site. Sorry, just turning your tap function has also been switched off. Because a lot of disabled is not accessible to a lot of disabled people. In the email that we send you to invite you to this event though, there was the link, and there was an email address, you can use to send any questions to this email address or comments as well. And these will be circulated to everyone who attended after the meeting. If you do send any emails, please, if you could keep it, keep them polite, not attack anyone. Personally, we do reserve the right not to circulate anything that is offensive or discriminatory. We have BSL interpreters and captioners present. So hopefully, that's all that's all working well. For those who require who require the services, you should also have received an agenda in the email that gave you the link, you will see we will be having two breaks one at 745 or fewer candidates have spoken and want to 820 which is when I will give them this will take over. Okay. So all the candidates are aware, you will have five minutes each to speak. And Alan has resolved which he will blow at three minutes just to let you know. Hi was Maria. And then at five minutes to say that that that's time is up. I am delighted to welcome all of the candidates on the four main parties. We were contacted by one other a fifth candidate who we circulated who you will submit your statement for this concert. And they are present. So please ask them any questions via the email. Each of the candidates have been yet that's fine. So we're I think we're ready to start. And you all could kind of keep your opening statements brief that would be brilliant. And address some and some of the ways in which you return address issues for disabled people in the city. We're going to take you guys in alphabetical order, by your names. So can I please start with the conservative conservative candidate? And Mr. Webster? Well, sorry, Watson. Sorry.</w:t>
      </w:r>
    </w:p>
    <w:p>
      <w:pPr>
        <w:spacing w:after="0"/>
      </w:pPr>
    </w:p>
    <w:p>
      <w:pPr>
        <w:spacing w:after="0"/>
      </w:pPr>
      <w:r>
        <w:rPr>
          <w:rFonts w:ascii="Arial" w:hAnsi="Arial"/>
          <w:color w:val="5D7284"/>
          <w:sz w:val="22"/>
        </w:rPr>
        <w:t>02:53</w:t>
      </w:r>
    </w:p>
    <w:p>
      <w:pPr>
        <w:spacing w:after="0"/>
      </w:pPr>
      <w:r>
        <w:rPr>
          <w:rFonts w:ascii="Arial" w:hAnsi="Arial"/>
          <w:sz w:val="22"/>
        </w:rPr>
        <w:t>That's a good start. Yeah, Mr. Watson. I was called Alastair Wilson, I think on the BBC. So no problems. Yes, very nice to be invited this evening. It's good that there's a good wide range of disability groups and charities that have sponsored this. And it's nice to be able to talk directly to these groups. So I'm very pleased to be here. Tackling inequality in the city is very important. It's important to me, and I'm sure it's important to all the other candidates as well. One of the things I was looking at today was the Bristol equality charter. And having a look through that. And, you know, I'm sure that all of us would, would sign up to, to the, the, the clauses in that. And I would very much like to see that, perhaps more widely around Bristol, I hadn't come across it before, I have to say. And, you know, obviously the city council is fully signed up to qualities charter, the quality charter, and certainly I would want to be fully signed up as mayor if I become the elected mayor of Bristol. I'd also like to see, and I'd like to promote that through business, you know, and and other organisations around the city if I was to be mayor, because I think it's got a it's got a lot of very good principles in there that we should all be working towards. I mean, obviously, there's that we have a lot of different groups and I'm sure we in the questioning will be asked about various different aspects of disability and, you know, various things will will matter more to some groups than than others. But certainly, you know, our support for Independent Living is is important. And, you know, I would support that as As mayor, very much getting disabled people into employment as well is one of the areas. And as conservatives, it's one of the specific policies that that is always brought up at national level funding for access to work, which intends to remove obstacles for people with disabilities in the workplace, that's risen by 25 million in real terms. And the Conservative government wants to work with employers through the disability confidence scheme. And obviously, we want to make workplaces more inclusive, and helping the number of people with disabilities into employment. It's now so the government tells me up to about 43%, it's gone up 43% since 2013, and the government is also going to publish a national disability strategy. So they have said, so, you know, we can ride on the back of some of the things that are happening in central government, by the Conservative government. And but, you know, on my part very much, want to make sure that say in our planning process, we make access to buildings, easier, and, and, you know, removing any obstacles that we can for people with disabilities, and the employment support, that's, that's one of the the things that that I would do, I would work on and, and a couple of the things that we are doing, you know, in our general Manifesto, which is about transport, and the environment, and housing, I think those all impact, in some ways, people with disabilities, and I'd certainly want to ensure that we have the input of the disabilities community, whenever we're putting policies or thinking about the practical measures we're going to be putting in place. So very much want to engage with the community going forward if I become there, and look forward to a very productive dialogue with all groups to do with disabilities. So thank you very much.</w:t>
      </w:r>
    </w:p>
    <w:p>
      <w:pPr>
        <w:spacing w:after="0"/>
      </w:pPr>
    </w:p>
    <w:p>
      <w:pPr>
        <w:spacing w:after="0"/>
      </w:pPr>
      <w:r>
        <w:rPr>
          <w:rFonts w:ascii="Arial" w:hAnsi="Arial"/>
          <w:color w:val="5D7284"/>
          <w:sz w:val="22"/>
        </w:rPr>
        <w:t>07:32</w:t>
      </w:r>
    </w:p>
    <w:p>
      <w:pPr>
        <w:spacing w:after="0"/>
      </w:pPr>
      <w:r>
        <w:rPr>
          <w:rFonts w:ascii="Arial" w:hAnsi="Arial"/>
          <w:sz w:val="22"/>
        </w:rPr>
        <w:t>Lila, you need to unmute yourself. While you're doing that, shall I welcome Sandy Hall Riven. To speak on behalf of the Green Party. Welcome Sunday. Good.</w:t>
      </w:r>
    </w:p>
    <w:p>
      <w:pPr>
        <w:spacing w:after="0"/>
      </w:pPr>
    </w:p>
    <w:p>
      <w:pPr>
        <w:spacing w:after="0"/>
      </w:pPr>
      <w:r>
        <w:rPr>
          <w:rFonts w:ascii="Arial" w:hAnsi="Arial"/>
          <w:color w:val="5D7284"/>
          <w:sz w:val="22"/>
        </w:rPr>
        <w:t>07:54</w:t>
      </w:r>
    </w:p>
    <w:p>
      <w:pPr>
        <w:spacing w:after="0"/>
      </w:pPr>
      <w:r>
        <w:rPr>
          <w:rFonts w:ascii="Arial" w:hAnsi="Arial"/>
          <w:sz w:val="22"/>
        </w:rPr>
        <w:t>Thank you, Alan. And good to see so many people here. And I'll just start by introducing myself, I guess my day job is as the chief executive of the creative Youth Network where a charity that I grew from a very small, East Bristol organisation to the largest of its kind. In the UK, we support about 10,000 vulnerable young people each year. And that includes a large number of disabled young people. So my key policies that I want our economy to recover from the pandemic, you know, there's a real risk that some industries and and some jobs will be left behind, or will will really suffer. But there's also an opportunity here to do things differently to make sure nobody is left behind, regardless of your circumstance. And that, of course, particularly includes those who are disabled. Now, I'm not going to pretend I'm an expert in making our city a more accessible place. But from my conversations with disabled people, over the years, I will commit to two things. The first is that you're represented and play a full role in the life and the future of the city. And in order to do that, I will listen to your views and a couple of things have come up in my conversations with disabled people a couple of examples of where listening has happened and one where it hasn't and I'll start with the bad one, the one that every person I've spoken to has raised with me and that is this the city centre cycle and pedestrian lanes, they come up again and again, the lack of physical separation, colour separation, the design of the shared space that starts and stops is frankly bad for everybody. And many disabled people have told me of accidents and near misses that have happened and that's an example of where listening hasn't happened and the design was was bad. But there are some really good examples and young people have raised with me several times.</w:t>
      </w:r>
    </w:p>
    <w:p>
      <w:pPr>
        <w:spacing w:after="0"/>
      </w:pPr>
    </w:p>
    <w:p>
      <w:pPr>
        <w:spacing w:after="0"/>
      </w:pPr>
      <w:r>
        <w:rPr>
          <w:rFonts w:ascii="Arial" w:hAnsi="Arial"/>
          <w:color w:val="5D7284"/>
          <w:sz w:val="22"/>
        </w:rPr>
        <w:t>10:00</w:t>
      </w:r>
    </w:p>
    <w:p>
      <w:pPr>
        <w:spacing w:after="0"/>
      </w:pPr>
      <w:r>
        <w:rPr>
          <w:rFonts w:ascii="Arial" w:hAnsi="Arial"/>
          <w:sz w:val="22"/>
        </w:rPr>
        <w:t>young young people in wheelchairs particularly, that when they go to we The Curious they really feel that they are have exactly the same experience as a person as a non disabled person they exhibit at different heights, this space between the exhibits to move around buttons and colours and multi sensory experiences give everyone the chance to learn and have a go, whatever their abilities and for me, that's the goal that we're aiming for is to have an equal chance to experience our city. But I absolutely acknowledge that we're really, really long way from that. And I know to from my own experience, where we rebuilt the youth centre, the station, which is in the city centre, we worked with young people with physical impairments, autism, sight, loss, and others. And they acted as consultants to the architects and very much influenced the design, the floor layout, the toilets, the colour scheme, signage, and even things like the sound of the fire alarm lakes. And of course, they influence the activities that take place in the building. But I understood there how complicated it is, the building is an old 1930s listed building that can't be rebuilt from scratch. But I'm proud to say that we made the building as really as accessible as I think it can be. And many young people, including the the listening partnership, meet there. So for me, listening is the key. But I know there is so much more to do and that there's so many of the gaps have been made worse by the pandemic, I want you to have influence over how Adult Social Care is planned. I want there to be better employment support for individuals, but also training for companies bringing isolated communities together, because I know that's really important for all of our mental health and respite care for carers. But I also know that there are many of the things that we need to do to make our city more accessible in a caring place, but also the things that we need to do. To tackle things like climate change and our health. I want to invest 10 million pounds in our local high streets to make them the centre of our communities make them more attractive, and accessible, meaning they're more useful to local people, making our successes, our cities and communities more accessible by banning pavement parking, if we can. And we'll work with government to do that is good for access, of course. And many disabled people have told me that their days that they just can't go out of their house as a result of that. But they also make place it neighbourhoods more livable places, which reduce our carbon emissions. And of course, the really big one is public transport. A really good public transport system that reaches across our city is good for accessibility. But of course, it's also good for our environment, too. So we know that when we listen to disabled people, your views that we make places more accessible, we spend our money more wisely. And I'm really committed to make sure we're listening to your views. And make sure you are part of the discussions as we look to recover our economy from the pandemic and create a city that is a greener and a fairer place.</w:t>
      </w:r>
    </w:p>
    <w:p>
      <w:pPr>
        <w:spacing w:after="0"/>
      </w:pPr>
    </w:p>
    <w:p>
      <w:pPr>
        <w:spacing w:after="0"/>
      </w:pPr>
      <w:r>
        <w:rPr>
          <w:rFonts w:ascii="Arial" w:hAnsi="Arial"/>
          <w:color w:val="5D7284"/>
          <w:sz w:val="22"/>
        </w:rPr>
        <w:t>13:14</w:t>
      </w:r>
    </w:p>
    <w:p>
      <w:pPr>
        <w:spacing w:after="0"/>
      </w:pPr>
      <w:r>
        <w:rPr>
          <w:rFonts w:ascii="Arial" w:hAnsi="Arial"/>
          <w:sz w:val="22"/>
        </w:rPr>
        <w:t>Very much, Sandy, that was brilliant. I've actually managed to unmute myself this time, so that's good. Okay, so now I would like to move on to the labour labour project candidate, Marvin Reese, please.</w:t>
      </w:r>
    </w:p>
    <w:p>
      <w:pPr>
        <w:spacing w:after="0"/>
      </w:pPr>
    </w:p>
    <w:p>
      <w:pPr>
        <w:spacing w:after="0"/>
      </w:pPr>
      <w:r>
        <w:rPr>
          <w:rFonts w:ascii="Arial" w:hAnsi="Arial"/>
          <w:color w:val="5D7284"/>
          <w:sz w:val="22"/>
        </w:rPr>
        <w:t>13:29</w:t>
      </w:r>
    </w:p>
    <w:p>
      <w:pPr>
        <w:spacing w:after="0"/>
      </w:pPr>
      <w:r>
        <w:rPr>
          <w:rFonts w:ascii="Arial" w:hAnsi="Arial"/>
          <w:sz w:val="22"/>
        </w:rPr>
        <w:t>Thanks very much. And yeah, great to be with you today. So I share with just my sense of Bristol, the raw material we are grappling with is that this is a very fractured city and a city of contradictions, contrasts, we're very wealthy. There's lots of opportunity here. It has that culture of being a foodie to World Class universities, thriving creative sector, the only part of the country outside of se that makes a net contribution to the Treasury. And yet we know that this is a city of flourishing memo everyone gets an equal chance to, to participate in with one in four of our children growing up in income, the prioritising 25 of our children at risk of hunger, which has been a big driver for us over the last five years. There are many things that determine people's life chances that sit beyond their hard work beyond their, their talents and abilities. And whether people are disabled or not, is one of those factors that drives people's life chances. We also know that these these inequalities have been compounded by COVID. One of the warnings I've shared with government, with core cities with the LGA and with our city partners is that the pandemic were hit those most marginal to the economy first and hardest. And then they will be least well placed to benefit from any uptime when it comes in the economy as well by definition having taken that, that biggest hit so that is our that is our our challenge. We set our stall out around Building an inclusive city. Never easy, but that's what we have committed ourselves to a city in which there is hope, which no one is left behind. And you can see that rip through the ones that you plan and our council strategy if I, if I list a few things that that we've been doing in the name of that, and then something about leadership. So firstly, I'd say just over the last last year, one of the things we did incredibly quickly off the back of, of COVID, was launched the we OPERS through helpline, and that has proven invaluable, particularly for those people suffering from isolation, social isolation, it was a free phone number that we set up, people at risk of food, people needing medications. And it's a scheme that's got quite a lot of plaudits, because of the number of people that are signed in, we monitor the number of calls coming in, we had opportunities for neighbours to raise concerns about neighbours, they thought were particularly vulnerable. And that's been, like I said, invaluable and through that we actually had for over 4000 people volunteer for our COVID effort in Bristol as well all part of our community resilience. In the last few years we've stepped it up. That's about recognising people getting stuck in the workforce those inequalities in employment. With the first cohort was on black and Asian people 60% got promoted. The second cohort and the third cohort, were people from black and minority ethnic communities but disabled people and women as well recognising those institutional structural inequalities with employment, retention and progression. And I'm pleased to say we have fantastic buy in from the private sector on that as well. Or better live programme led by Helen Holland. The commitment in that has been to support people to live in our own homes for longer. And we know that is a challenge around adaptable homes, we've actually got up to 10% of any dwellings of over 50 homes need to be wheelchair accessible or adaptable. The conversation we're having with Nicola beach is how we can improve that number. It will take a conversation with government. But the argument want to make is that by spending money from the housing revenue account the capital money on homes, we can actually reduce the burden on the revenue account that we spend on castle services because people will live dignity, with dignity independently in our homes for longer temple quarters, a massive regeneration scheme in a city and I know that Nicola took a backpack around they've set up a temple quarter accessibility group, temple quarter, by the ways, but it's about 11,000 homes alongside Conference Centre, new train station, new university. So they've set up that group to monitor that regeneration scheme, reviewing all the consultation material, and and actually brought their partners Network Rail into that partnership as well to make sure that the regeneration of the train station is inclusive. And on the Clean Air zone, which is coming through as well. In our mitigations, we've posted government and you know, exemptions for blue badge holders, proposing that disabled vehicles are fully exempt from the cars in line with the National framework, but we got to get the support for that. So you know many things. I'd also say to something important just about doing things for people. That's not the approach, the importantly approach is to do things with people with we've started the work to set up the Commission on disabled equality along alongside the women's Commission and the Commission on race equality. And I say actually, that speaks to the importance of this with one city approach and the City Office. Because where the political system has failed to include people, we can set up these bodies with groups like wesel, to make sure the voice is heard. And also I really appreciate the the you know, the congratulations for the Bristol equality charter. So very much driven by Asha Craig, my deputy mayor, and the importance of that is it's not just a Bristol City Council document, we put that together to get the buy in of the whole collection of cities, the tutions from our universities, our unions, our private sector, as well as the city city standard on inclusion and accessibility across employment, physical space, you know, you know, and more. So yeah, look forward to the conversation this evening.</w:t>
      </w:r>
    </w:p>
    <w:p>
      <w:pPr>
        <w:spacing w:after="0"/>
      </w:pPr>
    </w:p>
    <w:p>
      <w:pPr>
        <w:spacing w:after="0"/>
      </w:pPr>
      <w:r>
        <w:rPr>
          <w:rFonts w:ascii="Arial" w:hAnsi="Arial"/>
          <w:color w:val="5D7284"/>
          <w:sz w:val="22"/>
        </w:rPr>
        <w:t>19:02</w:t>
      </w:r>
    </w:p>
    <w:p>
      <w:pPr>
        <w:spacing w:after="0"/>
      </w:pPr>
      <w:r>
        <w:rPr>
          <w:rFonts w:ascii="Arial" w:hAnsi="Arial"/>
          <w:sz w:val="22"/>
        </w:rPr>
        <w:t>Thank you, Marvin. Please come in now move to panguitch, the Liberal Democrat candidate.</w:t>
      </w:r>
    </w:p>
    <w:p>
      <w:pPr>
        <w:spacing w:after="0"/>
      </w:pPr>
    </w:p>
    <w:p>
      <w:pPr>
        <w:spacing w:after="0"/>
      </w:pPr>
      <w:r>
        <w:rPr>
          <w:rFonts w:ascii="Arial" w:hAnsi="Arial"/>
          <w:color w:val="5D7284"/>
          <w:sz w:val="22"/>
        </w:rPr>
        <w:t>19:09</w:t>
      </w:r>
    </w:p>
    <w:p>
      <w:pPr>
        <w:spacing w:after="0"/>
      </w:pPr>
      <w:r>
        <w:rPr>
          <w:rFonts w:ascii="Arial" w:hAnsi="Arial"/>
          <w:sz w:val="22"/>
        </w:rPr>
        <w:t>Hi, thanks for having me. So I just wanted to cover a little bit of work in employment that we've got in our national policy. Unlike Alistair, I can't say that our government again to put it in because obviously he worked Lib Dems, we're not the government. But I thought he was worth covering because it actually covers some of the things that we'd like to move into the city strategy anyway. So things like Access to Work schemes and employers raising employees awareness of that, with flexible working on a day right one, right, because I think flexible working and the ability to meet over zoom has been very helpful for people being able to work from home as well. We'd like actually that large employers who currently have to Do the the published data on gender pay gaps also include data for disability pay gaps, as well as ethnicity and LGBT, as well so that we can actually see what's going on with how much disabled people are getting paid and whether they're actually getting paid equitably as well. We'd have a right to work from home from day one, if possible, and improve access to work and adjustment, adjustments, passports. And then things that we've actually got in our local manifesto are things like increasing accessibility to public places and transport by making more stations wheelchair accessible. Improving the framework on blue badges, is a national thing. We want to ban discrimination in private hire vehicles and taxis. And I want to put disability front and centre of all planning, including new housing developments. It's absolutely vital for public areas. So any railway station that has more than one platform should have lifts for every platform. We want to build on the success of the rest of our cycle route to surrounding areas and ensure greater access for people with disabilities to that area. Better joins up public transport across Bristol, with disabled parking provision as well, by public transport and pedestrian Einsteins on streets. When you look around and walk down the streets, you find that full of all sorts of hazards and obstacles. So I'd like us to work really on easy to navigate footpaths. Plenty of crossing points. There are lots of quite busy roads in Bristol that have nowhere safe to cross on a Chromebook road is is one I'm aware of. That's actually close to school as well as no crossing points. I think we need to roll out limited as residence parking zones to discourage commuter parking or stop cars from from rocking pavements. And and Sandy's already touched on this. bike lanes separate from footpaths clearly demarcated different colour like Sandy said so it's easy to distinguish. cobbles look pretty, they're not very good with people who've got balanced problems who are on crutches or wheelchairs. Also, because we're a multi level city, I'd like there to be lifts between different levels of city I think the trend child streetcar Park used to have a lift that people would use to get up to the VRI</w:t>
      </w:r>
    </w:p>
    <w:p>
      <w:pPr>
        <w:spacing w:after="0"/>
      </w:pPr>
    </w:p>
    <w:p>
      <w:pPr>
        <w:spacing w:after="0"/>
      </w:pPr>
      <w:r>
        <w:rPr>
          <w:rFonts w:ascii="Arial" w:hAnsi="Arial"/>
          <w:color w:val="5D7284"/>
          <w:sz w:val="22"/>
        </w:rPr>
        <w:t>23:03</w:t>
      </w:r>
    </w:p>
    <w:p>
      <w:pPr>
        <w:spacing w:after="0"/>
      </w:pPr>
      <w:r>
        <w:rPr>
          <w:rFonts w:ascii="Arial" w:hAnsi="Arial"/>
          <w:sz w:val="22"/>
        </w:rPr>
        <w:t>and purpose built well designed extra care, housing. And then in schools. I definitely wants to increase the provision in mainstream education for those the support and provision for mainstream education for those that need it. More dyslexia support as well. And then I'll send provision, I want to make sure the council lives up to its duty to provide school places for every child appropriate to their needs. With 10 year projections on professional school places ganttic the demographic change once make sure that DHCP applications are dealt with by name caseworkers within the 20 week legal deadline, and that the council has the capacity to deal with the casework assessments and the annual reviews for those children. Because we don't think anyone should have to fight through tribunals to get the child's needs met. We need all schools and CCOs to be fully trained and supported in their roles. And we need to reduce fixed term exclusions and unlawful exclusions and part time timetables which disproportionately affects pupils who we send. We also have also got a policy of support for young carers with a support system to provide relief. And then a mental health we want to set up a Good Neighbour network to support people at risk. Increase early intervention, through better funding for mental health services are a scheme to reward employers who invest in the mental well being of their employees, what were universities and colleges to colleges to establish a student charter on mental health and make sure that the council is not working with institutions that lock up young people who have learning disabilities. And then finally you've got another a couple of things for people with like long term health conditions obviously, the clean air air quality improvements are vital, especially for people who've got breathing problems and would work with CCGs to improve Number of GPS in the city and improve health and social care integration. Sorry, that was the five minute Western wasn't</w:t>
      </w:r>
    </w:p>
    <w:p>
      <w:pPr>
        <w:spacing w:after="0"/>
      </w:pPr>
    </w:p>
    <w:p>
      <w:pPr>
        <w:spacing w:after="0"/>
      </w:pPr>
      <w:r>
        <w:rPr>
          <w:rFonts w:ascii="Arial" w:hAnsi="Arial"/>
          <w:color w:val="5D7284"/>
          <w:sz w:val="22"/>
        </w:rPr>
        <w:t>25:13</w:t>
      </w:r>
    </w:p>
    <w:p>
      <w:pPr>
        <w:spacing w:after="0"/>
      </w:pPr>
      <w:r>
        <w:rPr>
          <w:rFonts w:ascii="Arial" w:hAnsi="Arial"/>
          <w:sz w:val="22"/>
        </w:rPr>
        <w:t>sorry to put you off that. Okay, before we move forward, I, I need it we've only just we've just realised and just unable to resolve the problem with the BSL. interpreter. We were very, very sorry that there has been a problem. And CPT have agreed that, from the recording of the webinar today, we will write a transcript and send that out to everybody to everybody who needs it by Tuesday. so sincere apologies for for the for the mess up there. And and hopefully, it will, it will go smoothly from here on in. Okay, so we are now at the point of questions for the candidates. I do.</w:t>
      </w:r>
    </w:p>
    <w:p>
      <w:pPr>
        <w:spacing w:after="0"/>
      </w:pPr>
    </w:p>
    <w:p>
      <w:pPr>
        <w:spacing w:after="0"/>
      </w:pPr>
      <w:r>
        <w:rPr>
          <w:rFonts w:ascii="Arial" w:hAnsi="Arial"/>
          <w:color w:val="5D7284"/>
          <w:sz w:val="22"/>
        </w:rPr>
        <w:t>25:59</w:t>
      </w:r>
    </w:p>
    <w:p>
      <w:pPr>
        <w:spacing w:after="0"/>
      </w:pPr>
      <w:r>
        <w:rPr>
          <w:rFonts w:ascii="Arial" w:hAnsi="Arial"/>
          <w:sz w:val="22"/>
        </w:rPr>
        <w:t>Sorry, before we do that, can we just check that the BSL interpreter can now be seen? Can the BSL interpreter send a message out to everybody using BSL to check that he could now see</w:t>
      </w:r>
    </w:p>
    <w:p>
      <w:pPr>
        <w:spacing w:after="0"/>
      </w:pPr>
    </w:p>
    <w:p>
      <w:pPr>
        <w:spacing w:after="0"/>
      </w:pPr>
      <w:r>
        <w:rPr>
          <w:rFonts w:ascii="Arial" w:hAnsi="Arial"/>
          <w:color w:val="5D7284"/>
          <w:sz w:val="22"/>
        </w:rPr>
        <w:t>26:09</w:t>
      </w:r>
    </w:p>
    <w:p>
      <w:pPr>
        <w:spacing w:after="0"/>
      </w:pPr>
      <w:r>
        <w:rPr>
          <w:rFonts w:ascii="Arial" w:hAnsi="Arial"/>
          <w:sz w:val="22"/>
        </w:rPr>
        <w:t>you?</w:t>
      </w:r>
    </w:p>
    <w:p>
      <w:pPr>
        <w:spacing w:after="0"/>
      </w:pPr>
    </w:p>
    <w:p>
      <w:pPr>
        <w:spacing w:after="0"/>
      </w:pPr>
      <w:r>
        <w:rPr>
          <w:rFonts w:ascii="Arial" w:hAnsi="Arial"/>
          <w:color w:val="5D7284"/>
          <w:sz w:val="22"/>
        </w:rPr>
        <w:t>26:16</w:t>
      </w:r>
    </w:p>
    <w:p>
      <w:pPr>
        <w:spacing w:after="0"/>
      </w:pPr>
      <w:r>
        <w:rPr>
          <w:rFonts w:ascii="Arial" w:hAnsi="Arial"/>
          <w:sz w:val="22"/>
        </w:rPr>
        <w:t>Sorry about this, folks. But obviously access is key here. So and they've done a poll whether you can tell us whether they are reading you.</w:t>
      </w:r>
    </w:p>
    <w:p>
      <w:pPr>
        <w:spacing w:after="0"/>
      </w:pPr>
    </w:p>
    <w:p>
      <w:pPr>
        <w:spacing w:after="0"/>
      </w:pPr>
      <w:r>
        <w:rPr>
          <w:rFonts w:ascii="Arial" w:hAnsi="Arial"/>
          <w:color w:val="5D7284"/>
          <w:sz w:val="22"/>
        </w:rPr>
        <w:t>26:33</w:t>
      </w:r>
    </w:p>
    <w:p>
      <w:pPr>
        <w:spacing w:after="0"/>
      </w:pPr>
      <w:r>
        <w:rPr>
          <w:rFonts w:ascii="Arial" w:hAnsi="Arial"/>
          <w:sz w:val="22"/>
        </w:rPr>
        <w:t>I can't see anybody apart from the panel. And so I I don't know if anybody has any positivity or negativity, I'm afraid.</w:t>
      </w:r>
    </w:p>
    <w:p>
      <w:pPr>
        <w:spacing w:after="0"/>
      </w:pPr>
    </w:p>
    <w:p>
      <w:pPr>
        <w:spacing w:after="0"/>
      </w:pPr>
      <w:r>
        <w:rPr>
          <w:rFonts w:ascii="Arial" w:hAnsi="Arial"/>
          <w:color w:val="5D7284"/>
          <w:sz w:val="22"/>
        </w:rPr>
        <w:t>26:40</w:t>
      </w:r>
    </w:p>
    <w:p>
      <w:pPr>
        <w:spacing w:after="0"/>
      </w:pPr>
      <w:r>
        <w:rPr>
          <w:rFonts w:ascii="Arial" w:hAnsi="Arial"/>
          <w:sz w:val="22"/>
        </w:rPr>
        <w:t>All right. Okay. Um,</w:t>
      </w:r>
    </w:p>
    <w:p>
      <w:pPr>
        <w:spacing w:after="0"/>
      </w:pPr>
    </w:p>
    <w:p>
      <w:pPr>
        <w:spacing w:after="0"/>
      </w:pPr>
      <w:r>
        <w:rPr>
          <w:rFonts w:ascii="Arial" w:hAnsi="Arial"/>
          <w:color w:val="5D7284"/>
          <w:sz w:val="22"/>
        </w:rPr>
        <w:t>26:41</w:t>
      </w:r>
    </w:p>
    <w:p>
      <w:pPr>
        <w:spacing w:after="0"/>
      </w:pPr>
      <w:r>
        <w:rPr>
          <w:rFonts w:ascii="Arial" w:hAnsi="Arial"/>
          <w:sz w:val="22"/>
        </w:rPr>
        <w:t>can I ask, can you? Can you do a sign message please to David Melling and ask him can he see you and ask him to email me? I really sorry about this, folks. But we do need to get this right. Neither can I suggest we take a five minute break now. Hi, thank you. We're five minute break, folks. We'll be back in five minutes. Sorry about this.</w:t>
      </w:r>
    </w:p>
    <w:p>
      <w:pPr>
        <w:spacing w:after="0"/>
      </w:pPr>
    </w:p>
    <w:p>
      <w:pPr>
        <w:spacing w:after="0"/>
      </w:pPr>
      <w:r>
        <w:rPr>
          <w:rFonts w:ascii="Arial" w:hAnsi="Arial"/>
          <w:color w:val="5D7284"/>
          <w:sz w:val="22"/>
        </w:rPr>
        <w:t>31:49</w:t>
      </w:r>
    </w:p>
    <w:p>
      <w:pPr>
        <w:spacing w:after="0"/>
      </w:pPr>
      <w:r>
        <w:rPr>
          <w:rFonts w:ascii="Arial" w:hAnsi="Arial"/>
          <w:sz w:val="22"/>
        </w:rPr>
        <w:t>Hi, I wonder if we've satisfied minutes have we managed to resolve the technical issues?</w:t>
      </w:r>
    </w:p>
    <w:p>
      <w:pPr>
        <w:spacing w:after="0"/>
      </w:pPr>
    </w:p>
    <w:p>
      <w:pPr>
        <w:spacing w:after="0"/>
      </w:pPr>
      <w:r>
        <w:rPr>
          <w:rFonts w:ascii="Arial" w:hAnsi="Arial"/>
          <w:color w:val="5D7284"/>
          <w:sz w:val="22"/>
        </w:rPr>
        <w:t>32:07</w:t>
      </w:r>
    </w:p>
    <w:p>
      <w:pPr>
        <w:spacing w:after="0"/>
      </w:pPr>
      <w:r>
        <w:rPr>
          <w:rFonts w:ascii="Arial" w:hAnsi="Arial"/>
          <w:sz w:val="22"/>
        </w:rPr>
        <w:t>I've just received a message from David's just saying that apparently the option to see other members is disabled so they can't see anybody on it. So he can't see anybody on the panel and obviously chats disabled so they can't respond. We just trusted we just tried for a long time.</w:t>
      </w:r>
    </w:p>
    <w:p>
      <w:pPr>
        <w:spacing w:after="0"/>
      </w:pPr>
    </w:p>
    <w:p>
      <w:pPr>
        <w:spacing w:after="0"/>
      </w:pPr>
      <w:r>
        <w:rPr>
          <w:rFonts w:ascii="Arial" w:hAnsi="Arial"/>
          <w:color w:val="5D7284"/>
          <w:sz w:val="22"/>
        </w:rPr>
        <w:t>32:47</w:t>
      </w:r>
    </w:p>
    <w:p>
      <w:pPr>
        <w:spacing w:after="0"/>
      </w:pPr>
      <w:r>
        <w:rPr>
          <w:rFonts w:ascii="Arial" w:hAnsi="Arial"/>
          <w:sz w:val="22"/>
        </w:rPr>
        <w:t>Neela apparently, my one of my friends can now see the BSL interpreter. So Paul, could you just send another message please?</w:t>
      </w:r>
    </w:p>
    <w:p>
      <w:pPr>
        <w:spacing w:after="0"/>
      </w:pPr>
    </w:p>
    <w:p>
      <w:pPr>
        <w:spacing w:after="0"/>
      </w:pPr>
      <w:r>
        <w:rPr>
          <w:rFonts w:ascii="Arial" w:hAnsi="Arial"/>
          <w:color w:val="5D7284"/>
          <w:sz w:val="22"/>
        </w:rPr>
        <w:t>32:59</w:t>
      </w:r>
    </w:p>
    <w:p>
      <w:pPr>
        <w:spacing w:after="0"/>
      </w:pPr>
      <w:r>
        <w:rPr>
          <w:rFonts w:ascii="Arial" w:hAnsi="Arial"/>
          <w:sz w:val="22"/>
        </w:rPr>
        <w:t>Yep, no problem.</w:t>
      </w:r>
    </w:p>
    <w:p>
      <w:pPr>
        <w:spacing w:after="0"/>
      </w:pPr>
    </w:p>
    <w:p>
      <w:pPr>
        <w:spacing w:after="0"/>
      </w:pPr>
      <w:r>
        <w:rPr>
          <w:rFonts w:ascii="Arial" w:hAnsi="Arial"/>
          <w:color w:val="5D7284"/>
          <w:sz w:val="22"/>
        </w:rPr>
        <w:t>33:02</w:t>
      </w:r>
    </w:p>
    <w:p>
      <w:pPr>
        <w:spacing w:after="0"/>
      </w:pPr>
      <w:r>
        <w:rPr>
          <w:rFonts w:ascii="Arial" w:hAnsi="Arial"/>
          <w:sz w:val="22"/>
        </w:rPr>
        <w:t>I really sorry about this, folks. And I'm sorry, my frustration showed in my voice. As you can imagine, it's a tad stressful when an event that we're supposed to be accessible. We've rather made a mess up. So my apologies.</w:t>
      </w:r>
    </w:p>
    <w:p>
      <w:pPr>
        <w:spacing w:after="0"/>
      </w:pPr>
    </w:p>
    <w:p>
      <w:pPr>
        <w:spacing w:after="0"/>
      </w:pPr>
      <w:r>
        <w:rPr>
          <w:rFonts w:ascii="Arial" w:hAnsi="Arial"/>
          <w:color w:val="5D7284"/>
          <w:sz w:val="22"/>
        </w:rPr>
        <w:t>33:23</w:t>
      </w:r>
    </w:p>
    <w:p>
      <w:pPr>
        <w:spacing w:after="0"/>
      </w:pPr>
      <w:r>
        <w:rPr>
          <w:rFonts w:ascii="Arial" w:hAnsi="Arial"/>
          <w:sz w:val="22"/>
        </w:rPr>
        <w:t>Yeah, I think you should be working now.</w:t>
      </w:r>
    </w:p>
    <w:p>
      <w:pPr>
        <w:spacing w:after="0"/>
      </w:pPr>
    </w:p>
    <w:p>
      <w:pPr>
        <w:spacing w:after="0"/>
      </w:pPr>
      <w:r>
        <w:rPr>
          <w:rFonts w:ascii="Arial" w:hAnsi="Arial"/>
          <w:color w:val="5D7284"/>
          <w:sz w:val="22"/>
        </w:rPr>
        <w:t>33:27</w:t>
      </w:r>
    </w:p>
    <w:p>
      <w:pPr>
        <w:spacing w:after="0"/>
      </w:pPr>
      <w:r>
        <w:rPr>
          <w:rFonts w:ascii="Arial" w:hAnsi="Arial"/>
          <w:sz w:val="22"/>
        </w:rPr>
        <w:t>Say again, sorry. for nurses caring. I'm</w:t>
      </w:r>
    </w:p>
    <w:p>
      <w:pPr>
        <w:spacing w:after="0"/>
      </w:pPr>
    </w:p>
    <w:p>
      <w:pPr>
        <w:spacing w:after="0"/>
      </w:pPr>
      <w:r>
        <w:rPr>
          <w:rFonts w:ascii="Arial" w:hAnsi="Arial"/>
          <w:color w:val="5D7284"/>
          <w:sz w:val="22"/>
        </w:rPr>
        <w:t>33:30</w:t>
      </w:r>
    </w:p>
    <w:p>
      <w:pPr>
        <w:spacing w:after="0"/>
      </w:pPr>
      <w:r>
        <w:rPr>
          <w:rFonts w:ascii="Arial" w:hAnsi="Arial"/>
          <w:sz w:val="22"/>
        </w:rPr>
        <w:t>telling you it should be working now.</w:t>
      </w:r>
    </w:p>
    <w:p>
      <w:pPr>
        <w:spacing w:after="0"/>
      </w:pPr>
    </w:p>
    <w:p>
      <w:pPr>
        <w:spacing w:after="0"/>
      </w:pPr>
      <w:r>
        <w:rPr>
          <w:rFonts w:ascii="Arial" w:hAnsi="Arial"/>
          <w:color w:val="5D7284"/>
          <w:sz w:val="22"/>
        </w:rPr>
        <w:t>33:32</w:t>
      </w:r>
    </w:p>
    <w:p>
      <w:pPr>
        <w:spacing w:after="0"/>
      </w:pPr>
      <w:r>
        <w:rPr>
          <w:rFonts w:ascii="Arial" w:hAnsi="Arial"/>
          <w:sz w:val="22"/>
        </w:rPr>
        <w:t>Yeah. Yeah. Hang on Kevin</w:t>
      </w:r>
    </w:p>
    <w:p>
      <w:pPr>
        <w:spacing w:after="0"/>
      </w:pPr>
    </w:p>
    <w:p>
      <w:pPr>
        <w:spacing w:after="0"/>
      </w:pPr>
      <w:r>
        <w:rPr>
          <w:rFonts w:ascii="Arial" w:hAnsi="Arial"/>
          <w:color w:val="5D7284"/>
          <w:sz w:val="22"/>
        </w:rPr>
        <w:t>33:34</w:t>
      </w:r>
    </w:p>
    <w:p>
      <w:pPr>
        <w:spacing w:after="0"/>
      </w:pPr>
      <w:r>
        <w:rPr>
          <w:rFonts w:ascii="Arial" w:hAnsi="Arial"/>
          <w:sz w:val="22"/>
        </w:rPr>
        <w:t>improvable. To confirm before we continue them. Yeah.</w:t>
      </w:r>
    </w:p>
    <w:p>
      <w:pPr>
        <w:spacing w:after="0"/>
      </w:pPr>
    </w:p>
    <w:p>
      <w:pPr>
        <w:spacing w:after="0"/>
      </w:pPr>
      <w:r>
        <w:rPr>
          <w:rFonts w:ascii="Arial" w:hAnsi="Arial"/>
          <w:color w:val="5D7284"/>
          <w:sz w:val="22"/>
        </w:rPr>
        <w:t>33:37</w:t>
      </w:r>
    </w:p>
    <w:p>
      <w:pPr>
        <w:spacing w:after="0"/>
      </w:pPr>
      <w:r>
        <w:rPr>
          <w:rFonts w:ascii="Arial" w:hAnsi="Arial"/>
          <w:sz w:val="22"/>
        </w:rPr>
        <w:t>We can't continue unless</w:t>
      </w:r>
    </w:p>
    <w:p>
      <w:pPr>
        <w:spacing w:after="0"/>
      </w:pPr>
    </w:p>
    <w:p>
      <w:pPr>
        <w:spacing w:after="0"/>
      </w:pPr>
      <w:r>
        <w:rPr>
          <w:rFonts w:ascii="Arial" w:hAnsi="Arial"/>
          <w:color w:val="5D7284"/>
          <w:sz w:val="22"/>
        </w:rPr>
        <w:t>33:41</w:t>
      </w:r>
    </w:p>
    <w:p>
      <w:pPr>
        <w:spacing w:after="0"/>
      </w:pPr>
      <w:r>
        <w:rPr>
          <w:rFonts w:ascii="Arial" w:hAnsi="Arial"/>
          <w:sz w:val="22"/>
        </w:rPr>
        <w:t>I'm just I'm trying to do two things at once not see. I can't multitask. Yes, I've just signed it. And again, so hopefully, David will either respond to myself or your South Island.</w:t>
      </w:r>
    </w:p>
    <w:p>
      <w:pPr>
        <w:spacing w:after="0"/>
      </w:pPr>
    </w:p>
    <w:p>
      <w:pPr>
        <w:spacing w:after="0"/>
      </w:pPr>
      <w:r>
        <w:rPr>
          <w:rFonts w:ascii="Arial" w:hAnsi="Arial"/>
          <w:color w:val="5D7284"/>
          <w:sz w:val="22"/>
        </w:rPr>
        <w:t>33:58</w:t>
      </w:r>
    </w:p>
    <w:p>
      <w:pPr>
        <w:spacing w:after="0"/>
      </w:pPr>
      <w:r>
        <w:rPr>
          <w:rFonts w:ascii="Arial" w:hAnsi="Arial"/>
          <w:sz w:val="22"/>
        </w:rPr>
        <w:t>Okay, thank you.</w:t>
      </w:r>
    </w:p>
    <w:p>
      <w:pPr>
        <w:spacing w:after="0"/>
      </w:pPr>
    </w:p>
    <w:p>
      <w:pPr>
        <w:spacing w:after="0"/>
      </w:pPr>
      <w:r>
        <w:rPr>
          <w:rFonts w:ascii="Arial" w:hAnsi="Arial"/>
          <w:color w:val="5D7284"/>
          <w:sz w:val="22"/>
        </w:rPr>
        <w:t>34:19</w:t>
      </w:r>
    </w:p>
    <w:p>
      <w:pPr>
        <w:spacing w:after="0"/>
      </w:pPr>
      <w:r>
        <w:rPr>
          <w:rFonts w:ascii="Arial" w:hAnsi="Arial"/>
          <w:sz w:val="22"/>
        </w:rPr>
        <w:t>But yeah, Tommy Yes. David saying he can see me now.</w:t>
      </w:r>
    </w:p>
    <w:p>
      <w:pPr>
        <w:spacing w:after="0"/>
      </w:pPr>
    </w:p>
    <w:p>
      <w:pPr>
        <w:spacing w:after="0"/>
      </w:pPr>
      <w:r>
        <w:rPr>
          <w:rFonts w:ascii="Arial" w:hAnsi="Arial"/>
          <w:color w:val="5D7284"/>
          <w:sz w:val="22"/>
        </w:rPr>
        <w:t>34:26</w:t>
      </w:r>
    </w:p>
    <w:p>
      <w:pPr>
        <w:spacing w:after="0"/>
      </w:pPr>
      <w:r>
        <w:rPr>
          <w:rFonts w:ascii="Arial" w:hAnsi="Arial"/>
          <w:sz w:val="22"/>
        </w:rPr>
        <w:t>Okay, thank you. And thank you for bearing with it. I'll send some messages to other BSL users letting them know. Thank you. Sorry, Neela.</w:t>
      </w:r>
    </w:p>
    <w:p>
      <w:pPr>
        <w:spacing w:after="0"/>
      </w:pPr>
    </w:p>
    <w:p>
      <w:pPr>
        <w:spacing w:after="0"/>
      </w:pPr>
      <w:r>
        <w:rPr>
          <w:rFonts w:ascii="Arial" w:hAnsi="Arial"/>
          <w:color w:val="5D7284"/>
          <w:sz w:val="22"/>
        </w:rPr>
        <w:t>34:34</w:t>
      </w:r>
    </w:p>
    <w:p>
      <w:pPr>
        <w:spacing w:after="0"/>
      </w:pPr>
      <w:r>
        <w:rPr>
          <w:rFonts w:ascii="Arial" w:hAnsi="Arial"/>
          <w:sz w:val="22"/>
        </w:rPr>
        <w:t>Thank you, everybody, for your patience. Apologies again for the interruption. Okay, so we are now ready to go on to questions. The questions have been circulated to the audience. Most of us don't have any way prior to the meeting. I think we've got over 30 questions now. So if the candidates could please try to be very concise with their responses. That would be amazing. We're going to go through the pre submitted questions in order and ask each candidate to give their responses. And the questions will be read out by Thomas Pocklington Trust staff. If we get through all the pre submitted questions should not really expecting to but if we do, we will go to any questions asked on the emails today. The candidates have kindly agreed to give a written response following the meeting. And any questions that are not reached tonight, so please don't worry, your questions haven't Universe Today. Okay, so without further ado, Nadia, please can we have the first question? on here, you</w:t>
      </w:r>
    </w:p>
    <w:p>
      <w:pPr>
        <w:spacing w:after="0"/>
      </w:pPr>
    </w:p>
    <w:p>
      <w:pPr>
        <w:spacing w:after="0"/>
      </w:pPr>
      <w:r>
        <w:rPr>
          <w:rFonts w:ascii="Arial" w:hAnsi="Arial"/>
          <w:color w:val="5D7284"/>
          <w:sz w:val="22"/>
        </w:rPr>
        <w:t>35:45</w:t>
      </w:r>
    </w:p>
    <w:p>
      <w:pPr>
        <w:spacing w:after="0"/>
      </w:pPr>
      <w:r>
        <w:rPr>
          <w:rFonts w:ascii="Arial" w:hAnsi="Arial"/>
          <w:sz w:val="22"/>
        </w:rPr>
        <w:t>know, you're muted.</w:t>
      </w:r>
    </w:p>
    <w:p>
      <w:pPr>
        <w:spacing w:after="0"/>
      </w:pPr>
    </w:p>
    <w:p>
      <w:pPr>
        <w:spacing w:after="0"/>
      </w:pPr>
      <w:r>
        <w:rPr>
          <w:rFonts w:ascii="Arial" w:hAnsi="Arial"/>
          <w:color w:val="5D7284"/>
          <w:sz w:val="22"/>
        </w:rPr>
        <w:t>35:48</w:t>
      </w:r>
    </w:p>
    <w:p>
      <w:pPr>
        <w:spacing w:after="0"/>
      </w:pPr>
      <w:r>
        <w:rPr>
          <w:rFonts w:ascii="Arial" w:hAnsi="Arial"/>
          <w:sz w:val="22"/>
        </w:rPr>
        <w:t>Sorry, can you hear me now? Yes. Hello. Hi. So our first question is from Trish caverly. And she says, the continued rise in pedestrianised in roads and areas. For example, the old city and cotton Hill has resulted in a number of disabled blue badge holders being marginalised and excluded from areas previously visited and enjoyed. Many new budget owners both understand the need for the CA Zed and support it in principle, many will not be able to afford to replace their cars after the 12 months exemption period. What three practical solutions is your party offering to ensure disabled people were not able to use public transport or cycle of equal access to the city?</w:t>
      </w:r>
    </w:p>
    <w:p>
      <w:pPr>
        <w:spacing w:after="0"/>
      </w:pPr>
    </w:p>
    <w:p>
      <w:pPr>
        <w:spacing w:after="0"/>
      </w:pPr>
      <w:r>
        <w:rPr>
          <w:rFonts w:ascii="Arial" w:hAnsi="Arial"/>
          <w:color w:val="5D7284"/>
          <w:sz w:val="22"/>
        </w:rPr>
        <w:t>36:33</w:t>
      </w:r>
    </w:p>
    <w:p>
      <w:pPr>
        <w:spacing w:after="0"/>
      </w:pPr>
      <w:r>
        <w:rPr>
          <w:rFonts w:ascii="Arial" w:hAnsi="Arial"/>
          <w:sz w:val="22"/>
        </w:rPr>
        <w:t>Thank you. So I'd like to each of the candidates for your responses, please. And we'll stick to the same order that we've already been working with. And so first of all,</w:t>
      </w:r>
    </w:p>
    <w:p>
      <w:pPr>
        <w:spacing w:after="0"/>
      </w:pPr>
    </w:p>
    <w:p>
      <w:pPr>
        <w:spacing w:after="0"/>
      </w:pPr>
      <w:r>
        <w:rPr>
          <w:rFonts w:ascii="Arial" w:hAnsi="Arial"/>
          <w:color w:val="5D7284"/>
          <w:sz w:val="22"/>
        </w:rPr>
        <w:t>36:44</w:t>
      </w:r>
    </w:p>
    <w:p>
      <w:pPr>
        <w:spacing w:after="0"/>
      </w:pPr>
      <w:r>
        <w:rPr>
          <w:rFonts w:ascii="Arial" w:hAnsi="Arial"/>
          <w:sz w:val="22"/>
        </w:rPr>
        <w:t>hello bright? Yeah, I mean, pedestrianisation knowing that it I mean, I suppose this is one of the things that that we do need to consult better on, then if this has happened, because pedestrianisation should be a good thing. And they're there. And I'm presuming This is because the parking has been restricted. And I mean, surely, that can be sorted. It's, you know, perhaps, close by that there must be some blue, some other parking places where we can get blue badge, parking spaces for people so that they can come in, I think it's one of those ones that we'd really have to see. And, you know, I think something's failed. If If, if the case is that, you know, people with disabilities are finding it difficult to, to get into the centre now, and, and, and use the facilities there. As far as as far as the C, CH Zed is concerned? I do know that the plan at the moment is that blue badge holders would be exempt, regardless of what vehicle they had. But as you say, there is a period, and then it would be reviewed. You know, I mean, if I was there, I think that the review would be, you know, let's let's give people with with blue badges longer than than just the initial period. And and I, you know, I would think that probably, you know, Marvin and others might might say the same, it, you know, that it's not going to stop at that point, if it is still seen as being discriminatory in any way. So, you know, I'd certainly want to see it continue to make sure that people with blue badges regardless of their vehicles, but we would want to encourage the chain, you know, changing to clean vehicles in the future.</w:t>
      </w:r>
    </w:p>
    <w:p>
      <w:pPr>
        <w:spacing w:after="0"/>
      </w:pPr>
    </w:p>
    <w:p>
      <w:pPr>
        <w:spacing w:after="0"/>
      </w:pPr>
      <w:r>
        <w:rPr>
          <w:rFonts w:ascii="Arial" w:hAnsi="Arial"/>
          <w:color w:val="5D7284"/>
          <w:sz w:val="22"/>
        </w:rPr>
        <w:t>38:44</w:t>
      </w:r>
    </w:p>
    <w:p>
      <w:pPr>
        <w:spacing w:after="0"/>
      </w:pPr>
      <w:r>
        <w:rPr>
          <w:rFonts w:ascii="Arial" w:hAnsi="Arial"/>
          <w:sz w:val="22"/>
        </w:rPr>
        <w:t>Thank you, Sandy. Go Next, please.</w:t>
      </w:r>
    </w:p>
    <w:p>
      <w:pPr>
        <w:spacing w:after="0"/>
      </w:pPr>
    </w:p>
    <w:p>
      <w:pPr>
        <w:spacing w:after="0"/>
      </w:pPr>
      <w:r>
        <w:rPr>
          <w:rFonts w:ascii="Arial" w:hAnsi="Arial"/>
          <w:color w:val="5D7284"/>
          <w:sz w:val="22"/>
        </w:rPr>
        <w:t>38:47</w:t>
      </w:r>
    </w:p>
    <w:p>
      <w:pPr>
        <w:spacing w:after="0"/>
      </w:pPr>
      <w:r>
        <w:rPr>
          <w:rFonts w:ascii="Arial" w:hAnsi="Arial"/>
          <w:sz w:val="22"/>
        </w:rPr>
        <w:t>Yeah, so it's similar angeliki where, where we make changes in the city that we meet need to make like pedestrianisation bus lanes and and other things that will help people to move more generally into public transport. There has to be consultation first, for those who live locally for those who can't access spaces in any other way. And that has to be a key. If we're going to change our city. We have to consult with everybody and this in my first presentation was what I mean about listening to people, I think, we make mistakes in city design when we don't listen to people and communities first, but we can get it right if we do listen to people and communities first. And very often I was up in St. Andrews today I was down in Southfield a few days ago, looking at livable neighbourhoods and you talk to people they're including to disabled people. Often they have the answers they know how they move around their spaces, and not can often tell the experts what the best way to do something is So that that for me is key on the CIA said I would agree with Alistair I think we should have at least a five year exemption period to to ensure that disabled people are not excluded from the from the city centre on fairly.</w:t>
      </w:r>
    </w:p>
    <w:p>
      <w:pPr>
        <w:spacing w:after="0"/>
      </w:pPr>
    </w:p>
    <w:p>
      <w:pPr>
        <w:spacing w:after="0"/>
      </w:pPr>
      <w:r>
        <w:rPr>
          <w:rFonts w:ascii="Arial" w:hAnsi="Arial"/>
          <w:color w:val="5D7284"/>
          <w:sz w:val="22"/>
        </w:rPr>
        <w:t>40:21</w:t>
      </w:r>
    </w:p>
    <w:p>
      <w:pPr>
        <w:spacing w:after="0"/>
      </w:pPr>
      <w:r>
        <w:rPr>
          <w:rFonts w:ascii="Arial" w:hAnsi="Arial"/>
          <w:sz w:val="22"/>
        </w:rPr>
        <w:t>Thank you somebody, Marvin Minsky.</w:t>
      </w:r>
    </w:p>
    <w:p>
      <w:pPr>
        <w:spacing w:after="0"/>
      </w:pPr>
    </w:p>
    <w:p>
      <w:pPr>
        <w:spacing w:after="0"/>
      </w:pPr>
      <w:r>
        <w:rPr>
          <w:rFonts w:ascii="Arial" w:hAnsi="Arial"/>
          <w:color w:val="5D7284"/>
          <w:sz w:val="22"/>
        </w:rPr>
        <w:t>40:25</w:t>
      </w:r>
    </w:p>
    <w:p>
      <w:pPr>
        <w:spacing w:after="0"/>
      </w:pPr>
      <w:r>
        <w:rPr>
          <w:rFonts w:ascii="Arial" w:hAnsi="Arial"/>
          <w:sz w:val="22"/>
        </w:rPr>
        <w:t>Thank you. And, again, if I can just refer to the transport board, Dave redwall sits on with others. This is one of the reasons why some of the groups that we've set up in a city to help shape city policy for the one city plan is so important because we can bring those voices experts by policy background and research experts by lived experienced into shaping, you know, our city priorities. It's one of the reasons also, we had such a kind of a hard discussion with government over the Clean Air zone, because we were saying it's a very blunt instrument, a result of a government failing to take action on air quality over the last few years. So we end up with this and while we've been stressing the importance of adjust transition, but in terms of what we're doing around the city centre taking this on, one is we're not met in our conversation with government. Now we submitted the Clean Air zone plans, which is a very rigid framework you have to fit into the proposal is for a one year exemption or blue badge holders. But with a with a with a request of governments are allowed us to review that after a year to see the impact it has on compliance to see if we can extend it as well. And again, the challenge is that there's a legal threat on national government again, gets rolled down to local government, but we'll continue to commit and make the case for as you know, as many medications as we can. But we're under that legal threat. We're also proposing that disabled passenger vehicles I said at the beginning of the fully exempt from the cars, as per the national framework, but again, it's that ongoing conversation with government to make sure they will make space for that for us. And with the proposals we've put in place because we recognise that people you know, not everyone can afford to transition I think it's a conversation that's been sadly lacking in some of the lobbying has happened around the Clean Air zone, that financial inequality. But one of the cases we made for governments before clean air was actually a headline issue was that we need financial support to help people transition to newer vehicles they offer offering some financial support, our concern is that it will be you know, inadequate, outside of that, can I just say for taxis as well. So our requirement is for 100% of Hackney carriages to be wheelchair accessible to the city obviously, they can still access the you know, the city other local authorities around us do not have that level but where we are licencing that's a requirement we've had and we have actually prosecuted take action against drivers where they've not allowed guide dogs for example. So on all fronts on that that that public transport that private access, we're you know, we're pushing forward on that as best we can</w:t>
      </w:r>
    </w:p>
    <w:p>
      <w:pPr>
        <w:spacing w:after="0"/>
      </w:pPr>
    </w:p>
    <w:p>
      <w:pPr>
        <w:spacing w:after="0"/>
      </w:pPr>
      <w:r>
        <w:rPr>
          <w:rFonts w:ascii="Arial" w:hAnsi="Arial"/>
          <w:color w:val="5D7284"/>
          <w:sz w:val="22"/>
        </w:rPr>
        <w:t>42:58</w:t>
      </w:r>
    </w:p>
    <w:p>
      <w:pPr>
        <w:spacing w:after="0"/>
      </w:pPr>
      <w:r>
        <w:rPr>
          <w:rFonts w:ascii="Arial" w:hAnsi="Arial"/>
          <w:sz w:val="22"/>
        </w:rPr>
        <w:t>and can be good</w:t>
      </w:r>
    </w:p>
    <w:p>
      <w:pPr>
        <w:spacing w:after="0"/>
      </w:pPr>
    </w:p>
    <w:p>
      <w:pPr>
        <w:spacing w:after="0"/>
      </w:pPr>
      <w:r>
        <w:rPr>
          <w:rFonts w:ascii="Arial" w:hAnsi="Arial"/>
          <w:color w:val="5D7284"/>
          <w:sz w:val="22"/>
        </w:rPr>
        <w:t>43:04</w:t>
      </w:r>
    </w:p>
    <w:p>
      <w:pPr>
        <w:spacing w:after="0"/>
      </w:pPr>
      <w:r>
        <w:rPr>
          <w:rFonts w:ascii="Arial" w:hAnsi="Arial"/>
          <w:sz w:val="22"/>
        </w:rPr>
        <w:t>alright, so yeah, for I think that in the the cows I don't think it's right at all that the disabled badges her should only be valid for a year in the cars, especially as a lot of disabled vehicles are adapted, they're very very expensive to adapt it's not a quick process either and so it's much less likely that once a disabled vehicle has been bought that it's going to be changed that regularly so I think the the disable badge holders ought to ought to be exempt for as long as required really I don't think I don't think he has long enough. And pedestrian spaces. Yes, I've argued about this actually in in policy groups and things already that every time you pedestrian eyes a space you make it further that people have to walk and you really need to make sure that at the edges of the pedestrian spaces all around them that there are parking, parking spaces, uncapped drop off points and disabled parking spaces sorry and cab drop off points. And also I think anywhere where you have a large pedestrianised area, you need to provide disabled you know, little shopping cart buggies and mobility scooters like that we haven't covered circus sewing obviously in Cabot circus, there's disabled parking on the the ground floor and the disability scooters there, which you can borrow. We need to have that system pretty much everywhere where we have a pedestrian zone. So it If you can't get to an area without walking for quite a long way, we are definitely failing people. Obviously, not everybody who's disabled, has a wheelchair. Some people just have extreme difficulty walking, but don't have access to a wheelchair. People with long term health issues can work and really struggle as well to access areas. So this needs to be baked in to every planning decision is if I am struggling to walk, how can I get to this space? It's It's It's got to be central to everything that we do.</w:t>
      </w:r>
    </w:p>
    <w:p>
      <w:pPr>
        <w:spacing w:after="0"/>
      </w:pPr>
    </w:p>
    <w:p>
      <w:pPr>
        <w:spacing w:after="0"/>
      </w:pPr>
      <w:r>
        <w:rPr>
          <w:rFonts w:ascii="Arial" w:hAnsi="Arial"/>
          <w:color w:val="5D7284"/>
          <w:sz w:val="22"/>
        </w:rPr>
        <w:t>45:46</w:t>
      </w:r>
    </w:p>
    <w:p>
      <w:pPr>
        <w:spacing w:after="0"/>
      </w:pPr>
      <w:r>
        <w:rPr>
          <w:rFonts w:ascii="Arial" w:hAnsi="Arial"/>
          <w:sz w:val="22"/>
        </w:rPr>
        <w:t>Okay, so my second question.</w:t>
      </w:r>
    </w:p>
    <w:p>
      <w:pPr>
        <w:spacing w:after="0"/>
      </w:pPr>
    </w:p>
    <w:p>
      <w:pPr>
        <w:spacing w:after="0"/>
      </w:pPr>
      <w:r>
        <w:rPr>
          <w:rFonts w:ascii="Arial" w:hAnsi="Arial"/>
          <w:color w:val="5D7284"/>
          <w:sz w:val="22"/>
        </w:rPr>
        <w:t>45:51</w:t>
      </w:r>
    </w:p>
    <w:p>
      <w:pPr>
        <w:spacing w:after="0"/>
      </w:pPr>
      <w:r>
        <w:rPr>
          <w:rFonts w:ascii="Arial" w:hAnsi="Arial"/>
          <w:sz w:val="22"/>
        </w:rPr>
        <w:t>So this one is posed by the Bristol disability equality forum. One of the biggest barriers disabled people in Bristol experience is the lack of accessible transport. What will you do to ensure that Bristol has the amount of accessible transport it needs? Not just on paper, but in reality.</w:t>
      </w:r>
    </w:p>
    <w:p>
      <w:pPr>
        <w:spacing w:after="0"/>
      </w:pPr>
    </w:p>
    <w:p>
      <w:pPr>
        <w:spacing w:after="0"/>
      </w:pPr>
      <w:r>
        <w:rPr>
          <w:rFonts w:ascii="Arial" w:hAnsi="Arial"/>
          <w:color w:val="5D7284"/>
          <w:sz w:val="22"/>
        </w:rPr>
        <w:t>46:16</w:t>
      </w:r>
    </w:p>
    <w:p>
      <w:pPr>
        <w:spacing w:after="0"/>
      </w:pPr>
      <w:r>
        <w:rPr>
          <w:rFonts w:ascii="Arial" w:hAnsi="Arial"/>
          <w:sz w:val="22"/>
        </w:rPr>
        <w:t>Thank you. So in the same order?</w:t>
      </w:r>
    </w:p>
    <w:p>
      <w:pPr>
        <w:spacing w:after="0"/>
      </w:pPr>
    </w:p>
    <w:p>
      <w:pPr>
        <w:spacing w:after="0"/>
      </w:pPr>
      <w:r>
        <w:rPr>
          <w:rFonts w:ascii="Arial" w:hAnsi="Arial"/>
          <w:color w:val="5D7284"/>
          <w:sz w:val="22"/>
        </w:rPr>
        <w:t>46:22</w:t>
      </w:r>
    </w:p>
    <w:p>
      <w:pPr>
        <w:spacing w:after="0"/>
      </w:pPr>
      <w:r>
        <w:rPr>
          <w:rFonts w:ascii="Arial" w:hAnsi="Arial"/>
          <w:sz w:val="22"/>
        </w:rPr>
        <w:t>Okay. Are you going to change that the order later on is just that it feels like it's sort of, you know, not not quite equal for everybody if we all go through the same order. But yeah, so I get first first goes. I, I live,</w:t>
      </w:r>
    </w:p>
    <w:p>
      <w:pPr>
        <w:spacing w:after="0"/>
      </w:pPr>
    </w:p>
    <w:p>
      <w:pPr>
        <w:spacing w:after="0"/>
      </w:pPr>
      <w:r>
        <w:rPr>
          <w:rFonts w:ascii="Arial" w:hAnsi="Arial"/>
          <w:color w:val="5D7284"/>
          <w:sz w:val="22"/>
        </w:rPr>
        <w:t>46:43</w:t>
      </w:r>
    </w:p>
    <w:p>
      <w:pPr>
        <w:spacing w:after="0"/>
      </w:pPr>
      <w:r>
        <w:rPr>
          <w:rFonts w:ascii="Arial" w:hAnsi="Arial"/>
          <w:sz w:val="22"/>
        </w:rPr>
        <w:t>cheap, man.</w:t>
      </w:r>
    </w:p>
    <w:p>
      <w:pPr>
        <w:spacing w:after="0"/>
      </w:pPr>
    </w:p>
    <w:p>
      <w:pPr>
        <w:spacing w:after="0"/>
      </w:pPr>
      <w:r>
        <w:rPr>
          <w:rFonts w:ascii="Arial" w:hAnsi="Arial"/>
          <w:color w:val="5D7284"/>
          <w:sz w:val="22"/>
        </w:rPr>
        <w:t>46:44</w:t>
      </w:r>
    </w:p>
    <w:p>
      <w:pPr>
        <w:spacing w:after="0"/>
      </w:pPr>
      <w:r>
        <w:rPr>
          <w:rFonts w:ascii="Arial" w:hAnsi="Arial"/>
          <w:sz w:val="22"/>
        </w:rPr>
        <w:t>Okay. I mean, that makes it somewhat difficult for us because we can't reply to each other. It's, I mean, nearly always on these things, you do randomised changes, but up to you that you're doing your show, I was just just asking. Yes, that when we all have transport policies, we all want to bring in cleaner, better, more comfortable buses, and eventually a mass transport system, a mass transit system, which would include perhaps, trams, certainly rail we need to bring back in. So we've got a whole raft of transport policies, and all those should be accessible. And we really do need them to be accessible. I'm pleased about the taxes that that Marvin has been speaking about the accessibility there, that is always a difficulty. And we've all heard stories of taxis sort of slowing down, and then having a look and then heading off and, and not picking up somebody that should be absolutely banned. And, you know, hopefully, illegal, really, you know, you if a taxi comes, then it should take the ride. So, you know, we certainly all those policies, policies, for new for new transport systems, it will be, as Caroline said, you know, baked into the process, we need to make sure that that's, that's how we do it. And we need to make sure that we consult with with the groups, and it's not just wheelchair users or those with with mobility problems, it's obviously all all all other types of disability, and they all have their challenges. And you know, what works for one is, you know, is not going to be the solution for somebody else. So we need to look at all those options, and I would certainly as mare want to make sure that that would happen. Thank you,</w:t>
      </w:r>
    </w:p>
    <w:p>
      <w:pPr>
        <w:spacing w:after="0"/>
      </w:pPr>
    </w:p>
    <w:p>
      <w:pPr>
        <w:spacing w:after="0"/>
      </w:pPr>
      <w:r>
        <w:rPr>
          <w:rFonts w:ascii="Arial" w:hAnsi="Arial"/>
          <w:color w:val="5D7284"/>
          <w:sz w:val="22"/>
        </w:rPr>
        <w:t>48:51</w:t>
      </w:r>
    </w:p>
    <w:p>
      <w:pPr>
        <w:spacing w:after="0"/>
      </w:pPr>
      <w:r>
        <w:rPr>
          <w:rFonts w:ascii="Arial" w:hAnsi="Arial"/>
          <w:sz w:val="22"/>
        </w:rPr>
        <w:t>sir. And also thank you for your your, your feedback about changing changing the order of people and we are going to do that in the next question. So thanks for that. Okay, so could we go to Sunday. Next, please. Right, thank</w:t>
      </w:r>
    </w:p>
    <w:p>
      <w:pPr>
        <w:spacing w:after="0"/>
      </w:pPr>
    </w:p>
    <w:p>
      <w:pPr>
        <w:spacing w:after="0"/>
      </w:pPr>
      <w:r>
        <w:rPr>
          <w:rFonts w:ascii="Arial" w:hAnsi="Arial"/>
          <w:color w:val="5D7284"/>
          <w:sz w:val="22"/>
        </w:rPr>
        <w:t>49:05</w:t>
      </w:r>
    </w:p>
    <w:p>
      <w:pPr>
        <w:spacing w:after="0"/>
      </w:pPr>
      <w:r>
        <w:rPr>
          <w:rFonts w:ascii="Arial" w:hAnsi="Arial"/>
          <w:sz w:val="22"/>
        </w:rPr>
        <w:t>you. So public transport is a is the key issue for the whole city, I would say. It's vital for tackling climate change. It's an equalities issue, people from all backgrounds should have proper access to the whole city to jobs, to training to see friends and relatives and enjoy culture and everything that the city has to offer. The The difficulty is that this government isn't putting money into public transport. So we have to look at where we can find alternatives. So the key thing I would look to do is to repurpose work with the West of England mayor and repurpose our road building budget, which is potentially hundreds of millions of pounds, which will be a real game changer, would allow us to build potentially new Metro bus routes, and of course, make them more accessible. We need to extend our bus lanes I'd like to see eventually buses moving through our city like, like a train stopping only at bus stops and traffic lights. That way. Public transport is good for all and will allow everybody access to the city. cabs to are important. And they're a key part of our of our system. I know many disabled people say it's quite difficult getting a cab before 9am during the rush hour. So we need to look at licencing and, and how we made sure that that calves are available at all times of day night. And finally, making sure again, my original point that you're represented when we're talking with Network Rail or first bus to make sure that as we roll out new bus fleets, whether they're electric or bio gas or whatever, that they are properly accessible, and usable by disabled people.</w:t>
      </w:r>
    </w:p>
    <w:p>
      <w:pPr>
        <w:spacing w:after="0"/>
      </w:pPr>
    </w:p>
    <w:p>
      <w:pPr>
        <w:spacing w:after="0"/>
      </w:pPr>
      <w:r>
        <w:rPr>
          <w:rFonts w:ascii="Arial" w:hAnsi="Arial"/>
          <w:color w:val="5D7284"/>
          <w:sz w:val="22"/>
        </w:rPr>
        <w:t>51:01</w:t>
      </w:r>
    </w:p>
    <w:p>
      <w:pPr>
        <w:spacing w:after="0"/>
      </w:pPr>
      <w:r>
        <w:rPr>
          <w:rFonts w:ascii="Arial" w:hAnsi="Arial"/>
          <w:sz w:val="22"/>
        </w:rPr>
        <w:t>Thanks very much, Sandy. Can we go to the next please?</w:t>
      </w:r>
    </w:p>
    <w:p>
      <w:pPr>
        <w:spacing w:after="0"/>
      </w:pPr>
    </w:p>
    <w:p>
      <w:pPr>
        <w:spacing w:after="0"/>
      </w:pPr>
      <w:r>
        <w:rPr>
          <w:rFonts w:ascii="Arial" w:hAnsi="Arial"/>
          <w:color w:val="5D7284"/>
          <w:sz w:val="22"/>
        </w:rPr>
        <w:t>51:08</w:t>
      </w:r>
    </w:p>
    <w:p>
      <w:pPr>
        <w:spacing w:after="0"/>
      </w:pPr>
      <w:r>
        <w:rPr>
          <w:rFonts w:ascii="Arial" w:hAnsi="Arial"/>
          <w:sz w:val="22"/>
        </w:rPr>
        <w:t>Thank you. So I just say on a question of leadership to start with this is where the the Commission on disabled equality will become so important, along with the how the women's Commission has been able to really lead on women's issues in the city, including the gender pay gap, for example, and violence against women and girls. The Commission on race equality, again, has been able to look at the race pay gap and look at inequalities in education. This commission as well will be able to take a leadership and really push into some of the key issues in the city homes and transport, you know, among them. But you know, in the meantime, what we do actually have at the moment is a public transport equality group with sorry, standard, standard gauge racism and inequality. As we know, and disabled people are included in that. And it's through that or that we've been able to make a space for people to really push organisations like Network Rail first bus to improve accessibility. And that has actually included lobbying government to meet stations like stables and road in Lawrence Hill, which are kind of running sores in the city really accessible. I've actually got 200,000 pounds allocated to Stapleton road already, but they are every time we walk past the station, we see that people live and go from platform to platform, we know there's just not accessible in terms of the rollout pedestrianisation as was worth just saying the car parks are still available. And there is going to be there is going to be an increase in disabled base around the area as well to be able to get people as close as possible, but a car parks and the buildings will still be available. Buses is an interesting one as well. So when I had a look around sort of our buyer gas prices, the nice thing is not any day buyer gas. But actually this chassis of the bus gets rid of the you know, a large step that was about two thirds of the way down the bus. So it is longer, it has more space for for wheelchairs, there's more and it's more accessible because it doesn't have that steps of there are more seats at the ground level, you know, as well. So, yeah, I think that by I recognise there's a long way to go. But the aim is to actually have 100% of our fleet buyer gas. But those are just some of the things that have been going on but i think you know, unlocking that leadership into the city through the commission in the future will be incredibly important.</w:t>
      </w:r>
    </w:p>
    <w:p>
      <w:pPr>
        <w:spacing w:after="0"/>
      </w:pPr>
    </w:p>
    <w:p>
      <w:pPr>
        <w:spacing w:after="0"/>
      </w:pPr>
      <w:r>
        <w:rPr>
          <w:rFonts w:ascii="Arial" w:hAnsi="Arial"/>
          <w:color w:val="5D7284"/>
          <w:sz w:val="22"/>
        </w:rPr>
        <w:t>53:27</w:t>
      </w:r>
    </w:p>
    <w:p>
      <w:pPr>
        <w:spacing w:after="0"/>
      </w:pPr>
      <w:r>
        <w:rPr>
          <w:rFonts w:ascii="Arial" w:hAnsi="Arial"/>
          <w:sz w:val="22"/>
        </w:rPr>
        <w:t>And Kevin MCs Alright, so</w:t>
      </w:r>
    </w:p>
    <w:p>
      <w:pPr>
        <w:spacing w:after="0"/>
      </w:pPr>
    </w:p>
    <w:p>
      <w:pPr>
        <w:spacing w:after="0"/>
      </w:pPr>
      <w:r>
        <w:rPr>
          <w:rFonts w:ascii="Arial" w:hAnsi="Arial"/>
          <w:color w:val="5D7284"/>
          <w:sz w:val="22"/>
        </w:rPr>
        <w:t>53:31</w:t>
      </w:r>
    </w:p>
    <w:p>
      <w:pPr>
        <w:spacing w:after="0"/>
      </w:pPr>
      <w:r>
        <w:rPr>
          <w:rFonts w:ascii="Arial" w:hAnsi="Arial"/>
          <w:sz w:val="22"/>
        </w:rPr>
        <w:t>um, you know, one of the things I wrote down well, modern, the shocking was about actually about nailing buses. I don't I know that's the thing in London, I just have to ask, I don't like maybe a mother can actually answer it whether or not there's actually level access from the street onto the buses, or whether there are whether they have a kneeling capacity so that they actually can can tilt down to let people in with with wheelchairs on. Can I go back to my bins was that?</w:t>
      </w:r>
    </w:p>
    <w:p>
      <w:pPr>
        <w:spacing w:after="0"/>
      </w:pPr>
    </w:p>
    <w:p>
      <w:pPr>
        <w:spacing w:after="0"/>
      </w:pPr>
      <w:r>
        <w:rPr>
          <w:rFonts w:ascii="Arial" w:hAnsi="Arial"/>
          <w:color w:val="5D7284"/>
          <w:sz w:val="22"/>
        </w:rPr>
        <w:t>54:05</w:t>
      </w:r>
    </w:p>
    <w:p>
      <w:pPr>
        <w:spacing w:after="0"/>
      </w:pPr>
      <w:r>
        <w:rPr>
          <w:rFonts w:ascii="Arial" w:hAnsi="Arial"/>
          <w:sz w:val="22"/>
        </w:rPr>
        <w:t>Yeah, I think this chassis is a lower bound to be more accessible. And obviously we have some race pavements for people to get on but I couldn't I couldn't vouch for every bus in the fleet. But certainly, the new cohorts are more accessible on those levels.</w:t>
      </w:r>
    </w:p>
    <w:p>
      <w:pPr>
        <w:spacing w:after="0"/>
      </w:pPr>
    </w:p>
    <w:p>
      <w:pPr>
        <w:spacing w:after="0"/>
      </w:pPr>
      <w:r>
        <w:rPr>
          <w:rFonts w:ascii="Arial" w:hAnsi="Arial"/>
          <w:color w:val="5D7284"/>
          <w:sz w:val="22"/>
        </w:rPr>
        <w:t>54:18</w:t>
      </w:r>
    </w:p>
    <w:p>
      <w:pPr>
        <w:spacing w:after="0"/>
      </w:pPr>
      <w:r>
        <w:rPr>
          <w:rFonts w:ascii="Arial" w:hAnsi="Arial"/>
          <w:sz w:val="22"/>
        </w:rPr>
        <w:t>Okay, thanks. I think that yeah, that's the sort of thing that I'd be looking to make sure is that there's kind of a seamless entryway. Because if you're on in a wheelchair, obviously, you want to be able to just roll straight on without having a big gap. And this is one of the things that really worries me about trains. As a small person, I have real difficulty getting on a train and I'm able bodied. I don't know how you do it. If you have disabilities, because there is a massive step and sometimes an enormous hole that you can fall down and I'd like To see that we can do about that, I know that some stations provide help and assistance. But having once asked for it when I wasn't well, it can take a long time to come. And I think maybe we, we really need to look at that.</w:t>
      </w:r>
    </w:p>
    <w:p>
      <w:pPr>
        <w:spacing w:after="0"/>
      </w:pPr>
    </w:p>
    <w:p>
      <w:pPr>
        <w:spacing w:after="0"/>
      </w:pPr>
      <w:r>
        <w:rPr>
          <w:rFonts w:ascii="Arial" w:hAnsi="Arial"/>
          <w:color w:val="5D7284"/>
          <w:sz w:val="22"/>
        </w:rPr>
        <w:t>55:16</w:t>
      </w:r>
    </w:p>
    <w:p>
      <w:pPr>
        <w:spacing w:after="0"/>
      </w:pPr>
      <w:r>
        <w:rPr>
          <w:rFonts w:ascii="Arial" w:hAnsi="Arial"/>
          <w:sz w:val="22"/>
        </w:rPr>
        <w:t>And maybe</w:t>
      </w:r>
    </w:p>
    <w:p>
      <w:pPr>
        <w:spacing w:after="0"/>
      </w:pPr>
    </w:p>
    <w:p>
      <w:pPr>
        <w:spacing w:after="0"/>
      </w:pPr>
      <w:r>
        <w:rPr>
          <w:rFonts w:ascii="Arial" w:hAnsi="Arial"/>
          <w:color w:val="5D7284"/>
          <w:sz w:val="22"/>
        </w:rPr>
        <w:t>55:18</w:t>
      </w:r>
    </w:p>
    <w:p>
      <w:pPr>
        <w:spacing w:after="0"/>
      </w:pPr>
      <w:r>
        <w:rPr>
          <w:rFonts w:ascii="Arial" w:hAnsi="Arial"/>
          <w:sz w:val="22"/>
        </w:rPr>
        <w:t>it's something that we could actually push forward at national level to ask for when rolling stock is upgraded, to have trains that have those steps that come out that they have them in America, and they have them in a lot of European cities, that the stacks actually come out down towards the platform, so that people don't have to make so enormous nearly a metre sometimes leap of faith onto a train. I think we could on on mass transit, some cities now looking at tram trains as a way of extending their rail network. I know, obviously, the Metro bus has the race platform. So again, it's all a case of kind of being able to roll straight on and have a seamless entry without a gap. So that you can walk as a level platform onto the onto the onto the transport. So yeah, those are things I definitely would like to look at. And if if all the the buses are not level access, then I'd like to push for that to get that</w:t>
      </w:r>
    </w:p>
    <w:p>
      <w:pPr>
        <w:spacing w:after="0"/>
      </w:pPr>
    </w:p>
    <w:p>
      <w:pPr>
        <w:spacing w:after="0"/>
      </w:pPr>
      <w:r>
        <w:rPr>
          <w:rFonts w:ascii="Arial" w:hAnsi="Arial"/>
          <w:color w:val="5D7284"/>
          <w:sz w:val="22"/>
        </w:rPr>
        <w:t>56:41</w:t>
      </w:r>
    </w:p>
    <w:p>
      <w:pPr>
        <w:spacing w:after="0"/>
      </w:pPr>
      <w:r>
        <w:rPr>
          <w:rFonts w:ascii="Arial" w:hAnsi="Arial"/>
          <w:sz w:val="22"/>
        </w:rPr>
        <w:t>kind of thing. Okay, So question number three. Do you have a question?</w:t>
      </w:r>
    </w:p>
    <w:p>
      <w:pPr>
        <w:spacing w:after="0"/>
      </w:pPr>
    </w:p>
    <w:p>
      <w:pPr>
        <w:spacing w:after="0"/>
      </w:pPr>
      <w:r>
        <w:rPr>
          <w:rFonts w:ascii="Arial" w:hAnsi="Arial"/>
          <w:color w:val="5D7284"/>
          <w:sz w:val="22"/>
        </w:rPr>
        <w:t>56:47</w:t>
      </w:r>
    </w:p>
    <w:p>
      <w:pPr>
        <w:spacing w:after="0"/>
      </w:pPr>
      <w:r>
        <w:rPr>
          <w:rFonts w:ascii="Arial" w:hAnsi="Arial"/>
          <w:sz w:val="22"/>
        </w:rPr>
        <w:t>I do. The question is on E scooters, you will all be aware of the amount of E scooters we now have in the city. And there's increasing concern about how badly parked many of them are. And they are running on pavements, which is a real concern to disabled people in terms of accessibility. And that is both the legally owned scooters and the trials scooters. Could the candidates please tell us what immediate action they would take to address the issue of E scooters that are both badly parked and causing problems by riding down pavements? Thank you.</w:t>
      </w:r>
    </w:p>
    <w:p>
      <w:pPr>
        <w:spacing w:after="0"/>
      </w:pPr>
    </w:p>
    <w:p>
      <w:pPr>
        <w:spacing w:after="0"/>
      </w:pPr>
      <w:r>
        <w:rPr>
          <w:rFonts w:ascii="Arial" w:hAnsi="Arial"/>
          <w:color w:val="5D7284"/>
          <w:sz w:val="22"/>
        </w:rPr>
        <w:t>57:24</w:t>
      </w:r>
    </w:p>
    <w:p>
      <w:pPr>
        <w:spacing w:after="0"/>
      </w:pPr>
      <w:r>
        <w:rPr>
          <w:rFonts w:ascii="Arial" w:hAnsi="Arial"/>
          <w:sz w:val="22"/>
        </w:rPr>
        <w:t>Thanks, Alan. Okay, so I'm gonna change the order. We've ended up at this time. So can we please go to not invest?</w:t>
      </w:r>
    </w:p>
    <w:p>
      <w:pPr>
        <w:spacing w:after="0"/>
      </w:pPr>
    </w:p>
    <w:p>
      <w:pPr>
        <w:spacing w:after="0"/>
      </w:pPr>
      <w:r>
        <w:rPr>
          <w:rFonts w:ascii="Arial" w:hAnsi="Arial"/>
          <w:color w:val="5D7284"/>
          <w:sz w:val="22"/>
        </w:rPr>
        <w:t>57:35</w:t>
      </w:r>
    </w:p>
    <w:p>
      <w:pPr>
        <w:spacing w:after="0"/>
      </w:pPr>
      <w:r>
        <w:rPr>
          <w:rFonts w:ascii="Arial" w:hAnsi="Arial"/>
          <w:sz w:val="22"/>
        </w:rPr>
        <w:t>Thanks. Yeah, so we, we recognise, this is a challenge. Because it's a trial we're in constant. But in terms of the voice, I'll talk about the private scooters in a minute. But in terms of void, we're constantly feeding back to them about managing the scooter fleet. Obviously, they're incredibly popular and a key part, certainly our first last mile for some people within Bristol and offering us real transport offers. But we're asking them and it's a it's a technology, they have to improve that what they call their geo fencing, which is the way the satellite controls the scooters. So they can't drive for example, three southmead Hospital grounds. But to include improved their geo fencing so that it can tackle scooters being driven on pavements, but also to hold us accountable for where and how they dispose of their scooters. At the end, there is a challenge that we are asking him to take on and it's one I don't quite understand, because when someone rents a scooter, they have to park it in a certain location. And I see scooters, some left around and they're clearly not in the parking location and it can't be locked until it is in that location. So I can only guess that people are continuing to be charged for the time that scooters out. So we you know, that's something that we've raised with voice as well. But we Kai has actually picked up this is the challenges and has met with a company that's developing an app. And I don't know what happens but cars are transport leaders on this at the moment that warns visually impaired pedestrians, if an E scooter is being ridden close by, and we are going to follow up on that to see to see how useful it could be for the city. The private scooters is a slightly different matter because obviously they're not they're not legal. And that's that's an issue for prosecution and for us it has to be about working with the police who stretch but have been working with the police and government about what what powers can be given to us to and resources to take action on people who are riding scooters are legally on pavements and being a hazard to two other people and see these</w:t>
      </w:r>
    </w:p>
    <w:p>
      <w:pPr>
        <w:spacing w:after="0"/>
      </w:pPr>
    </w:p>
    <w:p>
      <w:pPr>
        <w:spacing w:after="0"/>
      </w:pPr>
      <w:r>
        <w:rPr>
          <w:rFonts w:ascii="Arial" w:hAnsi="Arial"/>
          <w:color w:val="5D7284"/>
          <w:sz w:val="22"/>
        </w:rPr>
        <w:t>59:59</w:t>
      </w:r>
    </w:p>
    <w:p>
      <w:pPr>
        <w:spacing w:after="0"/>
      </w:pPr>
      <w:r>
        <w:rPr>
          <w:rFonts w:ascii="Arial" w:hAnsi="Arial"/>
          <w:sz w:val="22"/>
        </w:rPr>
        <w:t>are So um, I would prefer these, the scooters to have parking bays on the street. So take over a parking space, we could get 30 of them in one car parking space, I think, you know, the whole point of them is to encourage us to to use them instead of cars, so they really shouldn't be left on the street. And I'm surprised we're doing something that isn't dockless after the experience with the yellow bikes. So yes, I'd prefer these to be docked stations so that they're tidy. But if they're not, I prefer that avoid, we're setting up temporary parking spots for them on the street, taking up the car parking space clearly demarcated, so they're not being left everywhere. And yes, they shouldn't be on the pavements. People are supposed to be riding them on the on the road, I would want to put in segregated cycle lanes as I talked about in my intro, and the scooters could use those on D bikes as well. So I think it would be sensible to plan for having a scooters and E bikes in the cycle lanes and make the cycle lanes just just a little bit bigger so that there's room for everybody. And we keep them off the pavements. The papers have to be for people for pedestrians, and not for wheeled vehicles other than obviously, prams, pushchairs and wheelchairs.</w:t>
      </w:r>
    </w:p>
    <w:p>
      <w:pPr>
        <w:spacing w:after="0"/>
      </w:pPr>
    </w:p>
    <w:p>
      <w:pPr>
        <w:spacing w:after="0"/>
      </w:pPr>
      <w:r>
        <w:rPr>
          <w:rFonts w:ascii="Arial" w:hAnsi="Arial"/>
          <w:color w:val="5D7284"/>
          <w:sz w:val="22"/>
        </w:rPr>
        <w:t>1:01:44</w:t>
      </w:r>
    </w:p>
    <w:p>
      <w:pPr>
        <w:spacing w:after="0"/>
      </w:pPr>
      <w:r>
        <w:rPr>
          <w:rFonts w:ascii="Arial" w:hAnsi="Arial"/>
          <w:sz w:val="22"/>
        </w:rPr>
        <w:t>And can I go to understand it, please?</w:t>
      </w:r>
    </w:p>
    <w:p>
      <w:pPr>
        <w:spacing w:after="0"/>
      </w:pPr>
    </w:p>
    <w:p>
      <w:pPr>
        <w:spacing w:after="0"/>
      </w:pPr>
      <w:r>
        <w:rPr>
          <w:rFonts w:ascii="Arial" w:hAnsi="Arial"/>
          <w:color w:val="5D7284"/>
          <w:sz w:val="22"/>
        </w:rPr>
        <w:t>1:01:50</w:t>
      </w:r>
    </w:p>
    <w:p>
      <w:pPr>
        <w:spacing w:after="0"/>
      </w:pPr>
      <w:r>
        <w:rPr>
          <w:rFonts w:ascii="Arial" w:hAnsi="Arial"/>
          <w:sz w:val="22"/>
        </w:rPr>
        <w:t>Thank you. I've had a go on the scooters. They're great fun. And I think in some ways, you know this, this is Bristol. And and, you know, I think they're a novelty. And people are just coming out of lockdown. And I've seen every sort of transgression going on. They've been, you know, people who obviously are too young to have a driver's licence have been riding them. So presumably, their parents have somehow, you know, said well use my driver's licence, and you can get on it. And they've, they've been using it for fun. They've been driving them riding them on the pavements. I've seen two people on one e scooter, you know, I've seen the lot. And it's it's, yeah, it's it's a bit worrying. But of course, the parking is I think what specifically? This question is about, and I'm with Caroline on this one, I think that they do need docking stations. Remember, this is a trial, this this, this is a first step. And I would want all the disability groups to feed back. I mean, obviously, this trial is the regional mayor, The Wicker Man, it's not being run by our council. But we need to get that feedback. And we need to sort this out. I think it would get better to a certain extent over time, because as I say, I think people are using them for for fun and novelty purposes, at the moment. They are meant to be more of a commuting or going into town for a show or something, you know, sort of one way journey than picking up another one to have another one way journey on the way back. They're not meant to be, you know, sort of ride around and have a bit of fun with with your mates. So yeah, it's a trial. We've got to give that feedback we need we need to improve it. Yes, there's too many on pavements. I've seen them too. They get in the way. And obviously people who've got some disability of whatever type will find it difficult. So you know, and it's not actually just people with disabilities, people pushing buggies and children and all the rest of it. So that I think there's quite a bit to do. They, I think they are in the mix. We're not going to stop them in the future. We just got to sort of work out how that how they can be run safely and well in the future.</w:t>
      </w:r>
    </w:p>
    <w:p>
      <w:pPr>
        <w:spacing w:after="0"/>
      </w:pPr>
    </w:p>
    <w:p>
      <w:pPr>
        <w:spacing w:after="0"/>
      </w:pPr>
      <w:r>
        <w:rPr>
          <w:rFonts w:ascii="Arial" w:hAnsi="Arial"/>
          <w:color w:val="5D7284"/>
          <w:sz w:val="22"/>
        </w:rPr>
        <w:t>1:04:22</w:t>
      </w:r>
    </w:p>
    <w:p>
      <w:pPr>
        <w:spacing w:after="0"/>
      </w:pPr>
      <w:r>
        <w:rPr>
          <w:rFonts w:ascii="Arial" w:hAnsi="Arial"/>
          <w:sz w:val="22"/>
        </w:rPr>
        <w:t>Sandy,</w:t>
      </w:r>
    </w:p>
    <w:p>
      <w:pPr>
        <w:spacing w:after="0"/>
      </w:pPr>
    </w:p>
    <w:p>
      <w:pPr>
        <w:spacing w:after="0"/>
      </w:pPr>
      <w:r>
        <w:rPr>
          <w:rFonts w:ascii="Arial" w:hAnsi="Arial"/>
          <w:color w:val="5D7284"/>
          <w:sz w:val="22"/>
        </w:rPr>
        <w:t>1:04:23</w:t>
      </w:r>
    </w:p>
    <w:p>
      <w:pPr>
        <w:spacing w:after="0"/>
      </w:pPr>
      <w:r>
        <w:rPr>
          <w:rFonts w:ascii="Arial" w:hAnsi="Arial"/>
          <w:sz w:val="22"/>
        </w:rPr>
        <w:t>thank you. So really much of what everyone else has said it this is a trial. I do think they're a good thing. I think they're a new and innovative way of us getting around the city that's relatively pollution free. And it's something that we should encourage. I'm pleased to hear and would have thought that there are some technical solutions about whether people are riding on pavements where they leave their scooters at the end. I am supportive of putting docking bays in particularly in car parking spaces. I think that would be a Good thing. And the key is that users become accountable. I my guess is that most people who use them wouldn't want to be seen as causing trouble to other pedestrians and other people, other road users. So I think part of it needs to be awareness raising. And again, the technology can be good, you know, you phones on the front, does it tell you that you're, you know, shouldn't be riding on the pavement or whatever? I think there's a there's a longer term question though. As we develop these new forms of transport, we need to build the infrastructure for it. Separated cycle lanes are good for cycling, I think he scooters can use them if we really invest. And again, the repurposing of our road building budget is a way of investing properly, in separated cycle lanes. I think that would solve much of the problem that we have with E scooters riding on pavements now. So there's a short term solution talking to the company putting your voices forward. But there is a long term solution that we have to have a proper sustainable transport system in our city. And I believe that the Green Party have been committed to that for a long time. And we're the party to roll that out across the city.</w:t>
      </w:r>
    </w:p>
    <w:p>
      <w:pPr>
        <w:spacing w:after="0"/>
      </w:pPr>
    </w:p>
    <w:p>
      <w:pPr>
        <w:spacing w:after="0"/>
      </w:pPr>
      <w:r>
        <w:rPr>
          <w:rFonts w:ascii="Arial" w:hAnsi="Arial"/>
          <w:color w:val="5D7284"/>
          <w:sz w:val="22"/>
        </w:rPr>
        <w:t>1:06:26</w:t>
      </w:r>
    </w:p>
    <w:p>
      <w:pPr>
        <w:spacing w:after="0"/>
      </w:pPr>
      <w:r>
        <w:rPr>
          <w:rFonts w:ascii="Arial" w:hAnsi="Arial"/>
          <w:sz w:val="22"/>
        </w:rPr>
        <w:t>Thank you, Sandy. And okay, so I have one more question before attending the break. No idea. Do you have a next question for us? Please? Might be muted. Yep. Just a moment. Yeah. Right.</w:t>
      </w:r>
    </w:p>
    <w:p>
      <w:pPr>
        <w:spacing w:after="0"/>
      </w:pPr>
    </w:p>
    <w:p>
      <w:pPr>
        <w:spacing w:after="0"/>
      </w:pPr>
      <w:r>
        <w:rPr>
          <w:rFonts w:ascii="Arial" w:hAnsi="Arial"/>
          <w:color w:val="5D7284"/>
          <w:sz w:val="22"/>
        </w:rPr>
        <w:t>1:06:48</w:t>
      </w:r>
    </w:p>
    <w:p>
      <w:pPr>
        <w:spacing w:after="0"/>
      </w:pPr>
      <w:r>
        <w:rPr>
          <w:rFonts w:ascii="Arial" w:hAnsi="Arial"/>
          <w:sz w:val="22"/>
        </w:rPr>
        <w:t>I have a question from Steve uns. And says, I warmly welcome the work began to set up a disability equality commission in Bristol, Will the candidates clearly commit this evening to carry on the work setting up the commission and to restart the recruitment process for the chair of the Commission, so that they are appointed by the end of July? and recruitment of Commissioners can begin in the autumn? Thank you</w:t>
      </w:r>
    </w:p>
    <w:p>
      <w:pPr>
        <w:spacing w:after="0"/>
      </w:pPr>
    </w:p>
    <w:p>
      <w:pPr>
        <w:spacing w:after="0"/>
      </w:pPr>
      <w:r>
        <w:rPr>
          <w:rFonts w:ascii="Arial" w:hAnsi="Arial"/>
          <w:color w:val="5D7284"/>
          <w:sz w:val="22"/>
        </w:rPr>
        <w:t>1:07:16</w:t>
      </w:r>
    </w:p>
    <w:p>
      <w:pPr>
        <w:spacing w:after="0"/>
      </w:pPr>
      <w:r>
        <w:rPr>
          <w:rFonts w:ascii="Arial" w:hAnsi="Arial"/>
          <w:sz w:val="22"/>
        </w:rPr>
        <w:t>so much. Yeah,</w:t>
      </w:r>
    </w:p>
    <w:p>
      <w:pPr>
        <w:spacing w:after="0"/>
      </w:pPr>
    </w:p>
    <w:p>
      <w:pPr>
        <w:spacing w:after="0"/>
      </w:pPr>
      <w:r>
        <w:rPr>
          <w:rFonts w:ascii="Arial" w:hAnsi="Arial"/>
          <w:color w:val="5D7284"/>
          <w:sz w:val="22"/>
        </w:rPr>
        <w:t>1:07:26</w:t>
      </w:r>
    </w:p>
    <w:p>
      <w:pPr>
        <w:spacing w:after="0"/>
      </w:pPr>
      <w:r>
        <w:rPr>
          <w:rFonts w:ascii="Arial" w:hAnsi="Arial"/>
          <w:sz w:val="22"/>
        </w:rPr>
        <w:t>thank you. So the answer is, yes. It's a piece of work we've started. And if we were to win, the election is a piece of work, we'd obviously be very keen to continue to complete. We did start work on the recruitment for the commission, but we work to make sure, you know, we had the right people around the table. So it's a success. And the important thing is that we don't do we as an authority don't do that recruitment. We it's, it's disabled people themselves that identify the breadth of experience and expertise that's needed, you know, on disabled issues, but on issue of housing, transport, employment, education, environment, all those all those issues that are going to be really important for the commission to get it's got to to get its head around and set a set its own work plan and its agenda for the coming years. I mean, just just just on that, I think amongst the things I would throw into the mix, there would actually be about political representation, because we are talking about leadership here. I think it has been it's been a fact that the political process within the campaign in Bristol elections, has absolutely failed to be as representative and inclusive as a city, as it should have been. It's getting better over recent years, but it has not been engaged with Bristol. And so we need to create places for new kinds of voices that are not systematically heard in the city's leadership to be heard and to have power and to have influence over what the city does not just the city council, I say as well, but the city, but ultimately we want those voices to also influence the political process as well. So people come into leadership and begin to take places in the chamber shaping policy. So again, I just say it just speaks to the importance of that one city approach that we can go to the city to to create space for those new voices to be shaping our you know, Aussies future life.</w:t>
      </w:r>
    </w:p>
    <w:p>
      <w:pPr>
        <w:spacing w:after="0"/>
      </w:pPr>
    </w:p>
    <w:p>
      <w:pPr>
        <w:spacing w:after="0"/>
      </w:pPr>
      <w:r>
        <w:rPr>
          <w:rFonts w:ascii="Arial" w:hAnsi="Arial"/>
          <w:color w:val="5D7284"/>
          <w:sz w:val="22"/>
        </w:rPr>
        <w:t>1:09:33</w:t>
      </w:r>
    </w:p>
    <w:p>
      <w:pPr>
        <w:spacing w:after="0"/>
      </w:pPr>
      <w:r>
        <w:rPr>
          <w:rFonts w:ascii="Arial" w:hAnsi="Arial"/>
          <w:sz w:val="22"/>
        </w:rPr>
        <w:t>Thank you, Marvin. And Sandy.</w:t>
      </w:r>
    </w:p>
    <w:p>
      <w:pPr>
        <w:spacing w:after="0"/>
      </w:pPr>
    </w:p>
    <w:p>
      <w:pPr>
        <w:spacing w:after="0"/>
      </w:pPr>
      <w:r>
        <w:rPr>
          <w:rFonts w:ascii="Arial" w:hAnsi="Arial"/>
          <w:color w:val="5D7284"/>
          <w:sz w:val="22"/>
        </w:rPr>
        <w:t>1:09:39</w:t>
      </w:r>
    </w:p>
    <w:p>
      <w:pPr>
        <w:spacing w:after="0"/>
      </w:pPr>
      <w:r>
        <w:rPr>
          <w:rFonts w:ascii="Arial" w:hAnsi="Arial"/>
          <w:sz w:val="22"/>
        </w:rPr>
        <w:t>Yeah, thank you. And again, the short answer is yes, absolutely. We would continue the work of setting up the the equality commission disability equality commission. I the thing I would add to that, though, is that sometimes these sorts of commissions are great sort of headline thing, but They mustn't be the only place Where disabled people's voices are heard. You know, we've we've already talked about scooters pedestrianisation in local areas access to public transport. So it's really important that disabled people are heard across the city as we look at how we redesign our neighbourhoods and try to become less reliant on on the car. And that's why I'm really keen to make sure that our councillors are really representative and listen to their communities and take the voice of their community to local decisions and into the chamber as a whole. I want to make sure that I listen to counsellors and listen to communities and listen to disabled people across the city on those local issues that may not reach the disability equality forum. Sorry, commission, because it's important that we tackle these issues across Bristol</w:t>
      </w:r>
    </w:p>
    <w:p>
      <w:pPr>
        <w:spacing w:after="0"/>
      </w:pPr>
    </w:p>
    <w:p>
      <w:pPr>
        <w:spacing w:after="0"/>
      </w:pPr>
      <w:r>
        <w:rPr>
          <w:rFonts w:ascii="Arial" w:hAnsi="Arial"/>
          <w:color w:val="5D7284"/>
          <w:sz w:val="22"/>
        </w:rPr>
        <w:t>1:10:57</w:t>
      </w:r>
    </w:p>
    <w:p>
      <w:pPr>
        <w:spacing w:after="0"/>
      </w:pPr>
      <w:r>
        <w:rPr>
          <w:rFonts w:ascii="Arial" w:hAnsi="Arial"/>
          <w:sz w:val="22"/>
        </w:rPr>
        <w:t>Counties.</w:t>
      </w:r>
    </w:p>
    <w:p>
      <w:pPr>
        <w:spacing w:after="0"/>
      </w:pPr>
    </w:p>
    <w:p>
      <w:pPr>
        <w:spacing w:after="0"/>
      </w:pPr>
      <w:r>
        <w:rPr>
          <w:rFonts w:ascii="Arial" w:hAnsi="Arial"/>
          <w:color w:val="5D7284"/>
          <w:sz w:val="22"/>
        </w:rPr>
        <w:t>1:11:08</w:t>
      </w:r>
    </w:p>
    <w:p>
      <w:pPr>
        <w:spacing w:after="0"/>
      </w:pPr>
      <w:r>
        <w:rPr>
          <w:rFonts w:ascii="Arial" w:hAnsi="Arial"/>
          <w:sz w:val="22"/>
        </w:rPr>
        <w:t>Was that me? I couldn't hear that. Sorry. Karen.</w:t>
      </w:r>
    </w:p>
    <w:p>
      <w:pPr>
        <w:spacing w:after="0"/>
      </w:pPr>
    </w:p>
    <w:p>
      <w:pPr>
        <w:spacing w:after="0"/>
      </w:pPr>
      <w:r>
        <w:rPr>
          <w:rFonts w:ascii="Arial" w:hAnsi="Arial"/>
          <w:color w:val="5D7284"/>
          <w:sz w:val="22"/>
        </w:rPr>
        <w:t>1:11:13</w:t>
      </w:r>
    </w:p>
    <w:p>
      <w:pPr>
        <w:spacing w:after="0"/>
      </w:pPr>
      <w:r>
        <w:rPr>
          <w:rFonts w:ascii="Arial" w:hAnsi="Arial"/>
          <w:sz w:val="22"/>
        </w:rPr>
        <w:t>Sorry, I thought I'd answer this question, which was those this first one off about? I didn't</w:t>
      </w:r>
    </w:p>
    <w:p>
      <w:pPr>
        <w:spacing w:after="0"/>
      </w:pPr>
    </w:p>
    <w:p>
      <w:pPr>
        <w:spacing w:after="0"/>
      </w:pPr>
      <w:r>
        <w:rPr>
          <w:rFonts w:ascii="Arial" w:hAnsi="Arial"/>
          <w:color w:val="5D7284"/>
          <w:sz w:val="22"/>
        </w:rPr>
        <w:t>1:11:22</w:t>
      </w:r>
    </w:p>
    <w:p>
      <w:pPr>
        <w:spacing w:after="0"/>
      </w:pPr>
      <w:r>
        <w:rPr>
          <w:rFonts w:ascii="Arial" w:hAnsi="Arial"/>
          <w:sz w:val="22"/>
        </w:rPr>
        <w:t>know. I think I started with Marvin.</w:t>
      </w:r>
    </w:p>
    <w:p>
      <w:pPr>
        <w:spacing w:after="0"/>
      </w:pPr>
    </w:p>
    <w:p>
      <w:pPr>
        <w:spacing w:after="0"/>
      </w:pPr>
      <w:r>
        <w:rPr>
          <w:rFonts w:ascii="Arial" w:hAnsi="Arial"/>
          <w:color w:val="5D7284"/>
          <w:sz w:val="22"/>
        </w:rPr>
        <w:t>1:11:24</w:t>
      </w:r>
    </w:p>
    <w:p>
      <w:pPr>
        <w:spacing w:after="0"/>
      </w:pPr>
      <w:r>
        <w:rPr>
          <w:rFonts w:ascii="Arial" w:hAnsi="Arial"/>
          <w:sz w:val="22"/>
        </w:rPr>
        <w:t>It started with me in this one. Okay.</w:t>
      </w:r>
    </w:p>
    <w:p>
      <w:pPr>
        <w:spacing w:after="0"/>
      </w:pPr>
    </w:p>
    <w:p>
      <w:pPr>
        <w:spacing w:after="0"/>
      </w:pPr>
      <w:r>
        <w:rPr>
          <w:rFonts w:ascii="Arial" w:hAnsi="Arial"/>
          <w:color w:val="5D7284"/>
          <w:sz w:val="22"/>
        </w:rPr>
        <w:t>1:11:28</w:t>
      </w:r>
    </w:p>
    <w:p>
      <w:pPr>
        <w:spacing w:after="0"/>
      </w:pPr>
      <w:r>
        <w:rPr>
          <w:rFonts w:ascii="Arial" w:hAnsi="Arial"/>
          <w:sz w:val="22"/>
        </w:rPr>
        <w:t>Okay, Allister, then, sorry.</w:t>
      </w:r>
    </w:p>
    <w:p>
      <w:pPr>
        <w:spacing w:after="0"/>
      </w:pPr>
    </w:p>
    <w:p>
      <w:pPr>
        <w:spacing w:after="0"/>
      </w:pPr>
      <w:r>
        <w:rPr>
          <w:rFonts w:ascii="Arial" w:hAnsi="Arial"/>
          <w:color w:val="5D7284"/>
          <w:sz w:val="22"/>
        </w:rPr>
        <w:t>1:11:31</w:t>
      </w:r>
    </w:p>
    <w:p>
      <w:pPr>
        <w:spacing w:after="0"/>
      </w:pPr>
      <w:r>
        <w:rPr>
          <w:rFonts w:ascii="Arial" w:hAnsi="Arial"/>
          <w:sz w:val="22"/>
        </w:rPr>
        <w:t>Yeah. Okay. So setting up the disabilities commission. My view is is slightly different. I, I, I worry a lot about the way Marvin has structured the groups and the and the way he has avoided democratic scrutiny. And by setting up a commission, sounds really good. But paradoxically, it can be worse because what you do is you get a group of people who come together, and it becomes more exclusive than inclusive. If we're not careful. I don't, you know, I am not against getting inclusivity and bring people in. But I think to set up some very structured Commission's around the mayor and the mayor's office and his one city, he's he's moving away from the real democracy, which are the the counsellors that we have the scrutiny that goes on there. And there will be scrutiny of all these things. And disabled people come to those scrutiny Commission's they heard, their voice heard, and they can go through the democratic council process. And I think there should be advisory groups, they should be forums over specific issues, certainly. And, you know, we should have channels through all the time as counsellors to the disability community. But what what I would, what I would be looking at is, do we really need a commission that is really going outside of our democracy, again, as Marvin does all the time, and therefore takes us away, just to say, I mean, I would have a rainbow cabinet, I would have a cross party cabinet if I was, if I was mayor of Bristol. And, you know, within that there, there could be representatives from all walks of life. And, you know, hopefully, you know, those people, some of those will have a strong bonds with with disability groups, and we could channel it through that. So I'm very much more about democracy than going outside the democracy and setting up loads of institutions which are not democratic.</w:t>
      </w:r>
    </w:p>
    <w:p>
      <w:pPr>
        <w:spacing w:after="0"/>
      </w:pPr>
    </w:p>
    <w:p>
      <w:pPr>
        <w:spacing w:after="0"/>
      </w:pPr>
      <w:r>
        <w:rPr>
          <w:rFonts w:ascii="Arial" w:hAnsi="Arial"/>
          <w:color w:val="5D7284"/>
          <w:sz w:val="22"/>
        </w:rPr>
        <w:t>1:13:59</w:t>
      </w:r>
    </w:p>
    <w:p>
      <w:pPr>
        <w:spacing w:after="0"/>
      </w:pPr>
      <w:r>
        <w:rPr>
          <w:rFonts w:ascii="Arial" w:hAnsi="Arial"/>
          <w:sz w:val="22"/>
        </w:rPr>
        <w:t>Okay, so, on that note, I think we're ready for a 10 minute break. After the break, my sadness counsellor colleague is going to take over the sharing so um, it has been fascinating listening to the candidates today. Thanks very much for me, and then I will sign off and this will take over after a 10 minute break. Thank you.</w:t>
      </w:r>
    </w:p>
    <w:p>
      <w:pPr>
        <w:spacing w:after="0"/>
      </w:pPr>
    </w:p>
    <w:p>
      <w:pPr>
        <w:spacing w:after="0"/>
      </w:pPr>
      <w:r>
        <w:rPr>
          <w:rFonts w:ascii="Arial" w:hAnsi="Arial"/>
          <w:color w:val="5D7284"/>
          <w:sz w:val="22"/>
        </w:rPr>
        <w:t>1:24:34</w:t>
      </w:r>
    </w:p>
    <w:p>
      <w:pPr>
        <w:spacing w:after="0"/>
      </w:pPr>
      <w:r>
        <w:rPr>
          <w:rFonts w:ascii="Arial" w:hAnsi="Arial"/>
          <w:sz w:val="22"/>
        </w:rPr>
        <w:t>Good evening everyone I make it my Alexa timer makes it 10 minutes or up. so lazy you there?</w:t>
      </w:r>
    </w:p>
    <w:p>
      <w:pPr>
        <w:spacing w:after="0"/>
      </w:pPr>
    </w:p>
    <w:p>
      <w:pPr>
        <w:spacing w:after="0"/>
      </w:pPr>
      <w:r>
        <w:rPr>
          <w:rFonts w:ascii="Arial" w:hAnsi="Arial"/>
          <w:color w:val="5D7284"/>
          <w:sz w:val="22"/>
        </w:rPr>
        <w:t>1:24:42</w:t>
      </w:r>
    </w:p>
    <w:p>
      <w:pPr>
        <w:spacing w:after="0"/>
      </w:pPr>
      <w:r>
        <w:rPr>
          <w:rFonts w:ascii="Arial" w:hAnsi="Arial"/>
          <w:sz w:val="22"/>
        </w:rPr>
        <w:t>Yeah, but my video doesn't seem to be on at the moment.</w:t>
      </w:r>
    </w:p>
    <w:p>
      <w:pPr>
        <w:spacing w:after="0"/>
      </w:pPr>
    </w:p>
    <w:p>
      <w:pPr>
        <w:spacing w:after="0"/>
      </w:pPr>
      <w:r>
        <w:rPr>
          <w:rFonts w:ascii="Arial" w:hAnsi="Arial"/>
          <w:color w:val="5D7284"/>
          <w:sz w:val="22"/>
        </w:rPr>
        <w:t>1:24:47</w:t>
      </w:r>
    </w:p>
    <w:p>
      <w:pPr>
        <w:spacing w:after="0"/>
      </w:pPr>
      <w:r>
        <w:rPr>
          <w:rFonts w:ascii="Arial" w:hAnsi="Arial"/>
          <w:sz w:val="22"/>
        </w:rPr>
        <w:t>Okay.</w:t>
      </w:r>
    </w:p>
    <w:p>
      <w:pPr>
        <w:spacing w:after="0"/>
      </w:pPr>
    </w:p>
    <w:p>
      <w:pPr>
        <w:spacing w:after="0"/>
      </w:pPr>
      <w:r>
        <w:rPr>
          <w:rFonts w:ascii="Arial" w:hAnsi="Arial"/>
          <w:color w:val="5D7284"/>
          <w:sz w:val="22"/>
        </w:rPr>
        <w:t>1:24:49</w:t>
      </w:r>
    </w:p>
    <w:p>
      <w:pPr>
        <w:spacing w:after="0"/>
      </w:pPr>
      <w:r>
        <w:rPr>
          <w:rFonts w:ascii="Arial" w:hAnsi="Arial"/>
          <w:sz w:val="22"/>
        </w:rPr>
        <w:t>Your video is on this.</w:t>
      </w:r>
    </w:p>
    <w:p>
      <w:pPr>
        <w:spacing w:after="0"/>
      </w:pPr>
    </w:p>
    <w:p>
      <w:pPr>
        <w:spacing w:after="0"/>
      </w:pPr>
      <w:r>
        <w:rPr>
          <w:rFonts w:ascii="Arial" w:hAnsi="Arial"/>
          <w:color w:val="5D7284"/>
          <w:sz w:val="22"/>
        </w:rPr>
        <w:t>1:24:50</w:t>
      </w:r>
    </w:p>
    <w:p>
      <w:pPr>
        <w:spacing w:after="0"/>
      </w:pPr>
      <w:r>
        <w:rPr>
          <w:rFonts w:ascii="Arial" w:hAnsi="Arial"/>
          <w:sz w:val="22"/>
        </w:rPr>
        <w:t>Oh it's on No. Yes.</w:t>
      </w:r>
    </w:p>
    <w:p>
      <w:pPr>
        <w:spacing w:after="0"/>
      </w:pPr>
    </w:p>
    <w:p>
      <w:pPr>
        <w:spacing w:after="0"/>
      </w:pPr>
      <w:r>
        <w:rPr>
          <w:rFonts w:ascii="Arial" w:hAnsi="Arial"/>
          <w:color w:val="5D7284"/>
          <w:sz w:val="22"/>
        </w:rPr>
        <w:t>1:24:52</w:t>
      </w:r>
    </w:p>
    <w:p>
      <w:pPr>
        <w:spacing w:after="0"/>
      </w:pPr>
      <w:r>
        <w:rPr>
          <w:rFonts w:ascii="Arial" w:hAnsi="Arial"/>
          <w:sz w:val="22"/>
        </w:rPr>
        <w:t>Okay.</w:t>
      </w:r>
    </w:p>
    <w:p>
      <w:pPr>
        <w:spacing w:after="0"/>
      </w:pPr>
    </w:p>
    <w:p>
      <w:pPr>
        <w:spacing w:after="0"/>
      </w:pPr>
      <w:r>
        <w:rPr>
          <w:rFonts w:ascii="Arial" w:hAnsi="Arial"/>
          <w:color w:val="5D7284"/>
          <w:sz w:val="22"/>
        </w:rPr>
        <w:t>1:24:55</w:t>
      </w:r>
    </w:p>
    <w:p>
      <w:pPr>
        <w:spacing w:after="0"/>
      </w:pPr>
      <w:r>
        <w:rPr>
          <w:rFonts w:ascii="Arial" w:hAnsi="Arial"/>
          <w:sz w:val="22"/>
        </w:rPr>
        <w:t>So what when you're ready, please listen.</w:t>
      </w:r>
    </w:p>
    <w:p>
      <w:pPr>
        <w:spacing w:after="0"/>
      </w:pPr>
    </w:p>
    <w:p>
      <w:pPr>
        <w:spacing w:after="0"/>
      </w:pPr>
      <w:r>
        <w:rPr>
          <w:rFonts w:ascii="Arial" w:hAnsi="Arial"/>
          <w:color w:val="5D7284"/>
          <w:sz w:val="22"/>
        </w:rPr>
        <w:t>1:24:57</w:t>
      </w:r>
    </w:p>
    <w:p>
      <w:pPr>
        <w:spacing w:after="0"/>
      </w:pPr>
      <w:r>
        <w:rPr>
          <w:rFonts w:ascii="Arial" w:hAnsi="Arial"/>
          <w:sz w:val="22"/>
        </w:rPr>
        <w:t>Okay, so welcome back After the break, as neither would have told you my name is Linda Illingworth. And when number from another of the site lots Council. As you probably realise we've gone, we're running a little bit behind, but we sort of expected that might happen. And the some of the questions might be slightly in a different order than was expected. But without further ado, I'll move on to Alan to ask the next question.</w:t>
      </w:r>
    </w:p>
    <w:p>
      <w:pPr>
        <w:spacing w:after="0"/>
      </w:pPr>
    </w:p>
    <w:p>
      <w:pPr>
        <w:spacing w:after="0"/>
      </w:pPr>
      <w:r>
        <w:rPr>
          <w:rFonts w:ascii="Arial" w:hAnsi="Arial"/>
          <w:color w:val="5D7284"/>
          <w:sz w:val="22"/>
        </w:rPr>
        <w:t>1:25:29</w:t>
      </w:r>
    </w:p>
    <w:p>
      <w:pPr>
        <w:spacing w:after="0"/>
      </w:pPr>
      <w:r>
        <w:rPr>
          <w:rFonts w:ascii="Arial" w:hAnsi="Arial"/>
          <w:sz w:val="22"/>
        </w:rPr>
        <w:t>Thank you, I will be altering the order to get through questions. But as we said, candidates have agreed to give written answers in the next couple of days the questions we don't reach. So the next question is on social care services. And the question reads, social charging on social care services are a real tax on disabled people, and are discriminatory and prevent disabled people from living into full independent load with dignity. Will the candidates say whether they agree with that statement? And also, will they commit to using existing powers like the council's do to remove iniquitous charges on social care for disabled people?</w:t>
      </w:r>
    </w:p>
    <w:p>
      <w:pPr>
        <w:spacing w:after="0"/>
      </w:pPr>
    </w:p>
    <w:p>
      <w:pPr>
        <w:spacing w:after="0"/>
      </w:pPr>
      <w:r>
        <w:rPr>
          <w:rFonts w:ascii="Arial" w:hAnsi="Arial"/>
          <w:color w:val="5D7284"/>
          <w:sz w:val="22"/>
        </w:rPr>
        <w:t>1:26:09</w:t>
      </w:r>
    </w:p>
    <w:p>
      <w:pPr>
        <w:spacing w:after="0"/>
      </w:pPr>
      <w:r>
        <w:rPr>
          <w:rFonts w:ascii="Arial" w:hAnsi="Arial"/>
          <w:sz w:val="22"/>
        </w:rPr>
        <w:t>Yeah, and I'm going to put this first question to Sandy.</w:t>
      </w:r>
    </w:p>
    <w:p>
      <w:pPr>
        <w:spacing w:after="0"/>
      </w:pPr>
    </w:p>
    <w:p>
      <w:pPr>
        <w:spacing w:after="0"/>
      </w:pPr>
      <w:r>
        <w:rPr>
          <w:rFonts w:ascii="Arial" w:hAnsi="Arial"/>
          <w:color w:val="5D7284"/>
          <w:sz w:val="22"/>
        </w:rPr>
        <w:t>1:26:13</w:t>
      </w:r>
    </w:p>
    <w:p>
      <w:pPr>
        <w:spacing w:after="0"/>
      </w:pPr>
      <w:r>
        <w:rPr>
          <w:rFonts w:ascii="Arial" w:hAnsi="Arial"/>
          <w:sz w:val="22"/>
        </w:rPr>
        <w:t>Thank you. Thanks. Can I ask Can I ask back? Can you elaborate a little more on what sorts of charges you're you're talking about?</w:t>
      </w:r>
    </w:p>
    <w:p>
      <w:pPr>
        <w:spacing w:after="0"/>
      </w:pPr>
    </w:p>
    <w:p>
      <w:pPr>
        <w:spacing w:after="0"/>
      </w:pPr>
      <w:r>
        <w:rPr>
          <w:rFonts w:ascii="Arial" w:hAnsi="Arial"/>
          <w:color w:val="5D7284"/>
          <w:sz w:val="22"/>
        </w:rPr>
        <w:t>1:26:22</w:t>
      </w:r>
    </w:p>
    <w:p>
      <w:pPr>
        <w:spacing w:after="0"/>
      </w:pPr>
      <w:r>
        <w:rPr>
          <w:rFonts w:ascii="Arial" w:hAnsi="Arial"/>
          <w:sz w:val="22"/>
        </w:rPr>
        <w:t>Certainly Sunday. So basically, for, for services, like personal assistance, and for all kinds of social care services. There are polit, there are charging policies that are across all councils that central government require local authorities to carry out that basically charged disabled people for services through income or set through income assessment.</w:t>
      </w:r>
    </w:p>
    <w:p>
      <w:pPr>
        <w:spacing w:after="0"/>
      </w:pPr>
    </w:p>
    <w:p>
      <w:pPr>
        <w:spacing w:after="0"/>
      </w:pPr>
      <w:r>
        <w:rPr>
          <w:rFonts w:ascii="Arial" w:hAnsi="Arial"/>
          <w:color w:val="5D7284"/>
          <w:sz w:val="22"/>
        </w:rPr>
        <w:t>1:26:51</w:t>
      </w:r>
    </w:p>
    <w:p>
      <w:pPr>
        <w:spacing w:after="0"/>
      </w:pPr>
      <w:r>
        <w:rPr>
          <w:rFonts w:ascii="Arial" w:hAnsi="Arial"/>
          <w:sz w:val="22"/>
        </w:rPr>
        <w:t>Okay, I'm going to have to hold my hands up and go, I don't really know the details of this. So if if it's okay, I'm going to go away and look into it. If that's right, I don't I'm afraid I don't have an answer for you.</w:t>
      </w:r>
    </w:p>
    <w:p>
      <w:pPr>
        <w:spacing w:after="0"/>
      </w:pPr>
    </w:p>
    <w:p>
      <w:pPr>
        <w:spacing w:after="0"/>
      </w:pPr>
      <w:r>
        <w:rPr>
          <w:rFonts w:ascii="Arial" w:hAnsi="Arial"/>
          <w:color w:val="5D7284"/>
          <w:sz w:val="22"/>
        </w:rPr>
        <w:t>1:27:05</w:t>
      </w:r>
    </w:p>
    <w:p>
      <w:pPr>
        <w:spacing w:after="0"/>
      </w:pPr>
      <w:r>
        <w:rPr>
          <w:rFonts w:ascii="Arial" w:hAnsi="Arial"/>
          <w:sz w:val="22"/>
        </w:rPr>
        <w:t>Okay, thank you for that. move straight on to Marvin, can you deal with this one?</w:t>
      </w:r>
    </w:p>
    <w:p>
      <w:pPr>
        <w:spacing w:after="0"/>
      </w:pPr>
    </w:p>
    <w:p>
      <w:pPr>
        <w:spacing w:after="0"/>
      </w:pPr>
      <w:r>
        <w:rPr>
          <w:rFonts w:ascii="Arial" w:hAnsi="Arial"/>
          <w:color w:val="5D7284"/>
          <w:sz w:val="22"/>
        </w:rPr>
        <w:t>1:27:11</w:t>
      </w:r>
    </w:p>
    <w:p>
      <w:pPr>
        <w:spacing w:after="0"/>
      </w:pPr>
      <w:r>
        <w:rPr>
          <w:rFonts w:ascii="Arial" w:hAnsi="Arial"/>
          <w:sz w:val="22"/>
        </w:rPr>
        <w:t>Yeah, we do. We I mean, you know, I agree, I absolutely recognise the additional financial pressures on disabled people, particularly around you know, and that's compounded. Not despite this proportionate levels of unemployment, but also the services people need it. It is an area of huge challenge for local authorities. You may see the Local Government Association predictions that show that on the current trajectory of the 10 years of austerity, and I've been lied to throw that word around. But it is true that we've had an increase in demand for services, but without the commensurate increasing financing for local authorities, that the only thing like authorities would be able to put in a few years is Adult Social Care and a little bit of Children's Services is that squeezed, it's not a Bristol issue as a national issue. And by far the largest chunk of our council Council Tax spend is on Adult Social Care more than any other area of council services combined, you can see that and find that breakdown in our council reports we have placed to help adults in need of care to live independent lives before longer in their own homes. I mentioned earlier on looking at how we might be able to use the housing revenue account, which is what we use to adapt homes, retrofit homes and all the rest of it to to make sure that our homes are more adaptable, and use that as a way of recognising that we can support people to live in their homes and and by providing that for homes in various communities. Actually, they can live independently for longer and not have to require some of those services as well. But he is a major challenge that does require national government support. We have been awaiting the government's plan, in inverted commas for social care. That was promised two years ago, it hasn't landed landed with us yet. Like many other national commitments that have been made, that the you know, the shortfall on the funding of Adult Social Care and the needed response from national government is something that local authorities urgently needed. But I can just say just around that, you know, we're doing our best as a local authority to to make sure we also recognising the financial burdens placed on people particularly during COVID the retention of our castle touch 100% council tax reduction scheme. It's just one of those interventions that we're trying to look at the wider financial pressures on people but I've no easy answers to this is a wicked challenge facing local authorities in general, but facing disabled people in particular recognizer.</w:t>
      </w:r>
    </w:p>
    <w:p>
      <w:pPr>
        <w:spacing w:after="0"/>
      </w:pPr>
    </w:p>
    <w:p>
      <w:pPr>
        <w:spacing w:after="0"/>
      </w:pPr>
      <w:r>
        <w:rPr>
          <w:rFonts w:ascii="Arial" w:hAnsi="Arial"/>
          <w:color w:val="5D7284"/>
          <w:sz w:val="22"/>
        </w:rPr>
        <w:t>1:29:56</w:t>
      </w:r>
    </w:p>
    <w:p>
      <w:pPr>
        <w:spacing w:after="0"/>
      </w:pPr>
      <w:r>
        <w:rPr>
          <w:rFonts w:ascii="Arial" w:hAnsi="Arial"/>
          <w:sz w:val="22"/>
        </w:rPr>
        <w:t>Thank you. Karolina, are you able to do this question?</w:t>
      </w:r>
    </w:p>
    <w:p>
      <w:pPr>
        <w:spacing w:after="0"/>
      </w:pPr>
    </w:p>
    <w:p>
      <w:pPr>
        <w:spacing w:after="0"/>
      </w:pPr>
      <w:r>
        <w:rPr>
          <w:rFonts w:ascii="Arial" w:hAnsi="Arial"/>
          <w:color w:val="5D7284"/>
          <w:sz w:val="22"/>
        </w:rPr>
        <w:t>1:30:03</w:t>
      </w:r>
    </w:p>
    <w:p>
      <w:pPr>
        <w:spacing w:after="0"/>
      </w:pPr>
      <w:r>
        <w:rPr>
          <w:rFonts w:ascii="Arial" w:hAnsi="Arial"/>
          <w:sz w:val="22"/>
        </w:rPr>
        <w:t>Carolina just suddenly, like Sorry, just an eating. Yes. So also, it's something that I don't know that much about. I know, the problem with social care is obviously it's a not really links to. It's not integrated properly with the NHS. And it's not provided at a national level, like it should be like the NHS is. And we really want to get the two integrated, and like Marvin's waiting for the government to do something on this, they, we really, really need to have social care integrated with the NHS. And it's not fair that it's down to councils to provide these services, because it falls to councils with a higher proportion of elderly people to provide more services when they've actually got less income coming in. So it is something that we need to look at. One thing that we are quite keen to do is to obviously carry out a review of support for Adult Social Care, so that we can make sure that the best services are being provided, and find out where we can help when they're not. And in some ways, though, there are ways that maybe you could circumvent some of the costs by expanding and improving partnerships between elderly homeowners and potential living younger carers, and it's not necessarily for the elderly, it could be for disabled people as well. So that by literally you get a live in carer who's maybe a student, or younger person who is able to provide care a certain number of hours a week in return for free accommodation. So there are ways that we can look at it. And I don't think it's right. Obviously, I don't agree that there are these inequalities, that that people should have to pay for them. And I would like to remove the inequality charges for people. But yeah, I don't know that much about it. So I would love to hear more, please.</w:t>
      </w:r>
    </w:p>
    <w:p>
      <w:pPr>
        <w:spacing w:after="0"/>
      </w:pPr>
    </w:p>
    <w:p>
      <w:pPr>
        <w:spacing w:after="0"/>
      </w:pPr>
      <w:r>
        <w:rPr>
          <w:rFonts w:ascii="Arial" w:hAnsi="Arial"/>
          <w:color w:val="5D7284"/>
          <w:sz w:val="22"/>
        </w:rPr>
        <w:t>1:32:27</w:t>
      </w:r>
    </w:p>
    <w:p>
      <w:pPr>
        <w:spacing w:after="0"/>
      </w:pPr>
      <w:r>
        <w:rPr>
          <w:rFonts w:ascii="Arial" w:hAnsi="Arial"/>
          <w:sz w:val="22"/>
        </w:rPr>
        <w:t>Thank you, Caroline. Allister.</w:t>
      </w:r>
    </w:p>
    <w:p>
      <w:pPr>
        <w:spacing w:after="0"/>
      </w:pPr>
    </w:p>
    <w:p>
      <w:pPr>
        <w:spacing w:after="0"/>
      </w:pPr>
      <w:r>
        <w:rPr>
          <w:rFonts w:ascii="Arial" w:hAnsi="Arial"/>
          <w:color w:val="5D7284"/>
          <w:sz w:val="22"/>
        </w:rPr>
        <w:t>1:32:29</w:t>
      </w:r>
    </w:p>
    <w:p>
      <w:pPr>
        <w:spacing w:after="0"/>
      </w:pPr>
      <w:r>
        <w:rPr>
          <w:rFonts w:ascii="Arial" w:hAnsi="Arial"/>
          <w:sz w:val="22"/>
        </w:rPr>
        <w:t>Yeah, I'm not an expert in this area, either, I have to say. But I suppose what I would say is that one of the things about being a mayor of a city is that it is a sort of semi independent type role from government. And I do have to say that I'm not totally proud of my own party, and who's in government on this one. We, you know, we have been told two years ago or so that, you know, social care will be be looked at. And that, you know, we all know that there's, you know, probably a coming crisis, if nothing really is done on it, because I absolutely agree with what Marvin says that you know, that the huge amount of money that local authorities have to spend on Social Care means that they have to cut budgets and everything else, because it's a statutory right. So to actually say, Well, can we spend more is is a real challenge to any local authority at the moment. So I'm hoping that the bill will get to Parliament that there will be some more centralised funding of this. I'm not sure whether it should go to the NHS or whether it should be funnelled through local authorities. But it's a really, really difficult area. It's it's really, absolutely driven by the finances that that we have in counsel. But But certainly, you know, I would do everything I could to look at this, it isn't an equality, and, you know, in an ideal world should not should not happen.</w:t>
      </w:r>
    </w:p>
    <w:p>
      <w:pPr>
        <w:spacing w:after="0"/>
      </w:pPr>
    </w:p>
    <w:p>
      <w:pPr>
        <w:spacing w:after="0"/>
      </w:pPr>
      <w:r>
        <w:rPr>
          <w:rFonts w:ascii="Arial" w:hAnsi="Arial"/>
          <w:color w:val="5D7284"/>
          <w:sz w:val="22"/>
        </w:rPr>
        <w:t>1:34:07</w:t>
      </w:r>
    </w:p>
    <w:p>
      <w:pPr>
        <w:spacing w:after="0"/>
      </w:pPr>
      <w:r>
        <w:rPr>
          <w:rFonts w:ascii="Arial" w:hAnsi="Arial"/>
          <w:sz w:val="22"/>
        </w:rPr>
        <w:t>Yeah. Thank you for your answers. Right, Alan, next question.</w:t>
      </w:r>
    </w:p>
    <w:p>
      <w:pPr>
        <w:spacing w:after="0"/>
      </w:pPr>
    </w:p>
    <w:p>
      <w:pPr>
        <w:spacing w:after="0"/>
      </w:pPr>
      <w:r>
        <w:rPr>
          <w:rFonts w:ascii="Arial" w:hAnsi="Arial"/>
          <w:color w:val="5D7284"/>
          <w:sz w:val="22"/>
        </w:rPr>
        <w:t>1:34:13</w:t>
      </w:r>
    </w:p>
    <w:p>
      <w:pPr>
        <w:spacing w:after="0"/>
      </w:pPr>
      <w:r>
        <w:rPr>
          <w:rFonts w:ascii="Arial" w:hAnsi="Arial"/>
          <w:sz w:val="22"/>
        </w:rPr>
        <w:t>Thank you. Deaf and Hard of Hearing people have been asking public sector bodies like the council for years to provide real time BSL interpreter and text provision at all meetings, public meetings. Will the candidates commit to providing these on what other steps will you take to meet the needs of deaf and hard of hearing people in Bristol?</w:t>
      </w:r>
    </w:p>
    <w:p>
      <w:pPr>
        <w:spacing w:after="0"/>
      </w:pPr>
    </w:p>
    <w:p>
      <w:pPr>
        <w:spacing w:after="0"/>
      </w:pPr>
      <w:r>
        <w:rPr>
          <w:rFonts w:ascii="Arial" w:hAnsi="Arial"/>
          <w:color w:val="5D7284"/>
          <w:sz w:val="22"/>
        </w:rPr>
        <w:t>1:34:42</w:t>
      </w:r>
    </w:p>
    <w:p>
      <w:pPr>
        <w:spacing w:after="0"/>
      </w:pPr>
      <w:r>
        <w:rPr>
          <w:rFonts w:ascii="Arial" w:hAnsi="Arial"/>
          <w:sz w:val="22"/>
        </w:rPr>
        <w:t>Thank you, Alan. Sunday, I'm going to again first.</w:t>
      </w:r>
    </w:p>
    <w:p>
      <w:pPr>
        <w:spacing w:after="0"/>
      </w:pPr>
    </w:p>
    <w:p>
      <w:pPr>
        <w:spacing w:after="0"/>
      </w:pPr>
      <w:r>
        <w:rPr>
          <w:rFonts w:ascii="Arial" w:hAnsi="Arial"/>
          <w:color w:val="5D7284"/>
          <w:sz w:val="22"/>
        </w:rPr>
        <w:t>1:34:48</w:t>
      </w:r>
    </w:p>
    <w:p>
      <w:pPr>
        <w:spacing w:after="0"/>
      </w:pPr>
      <w:r>
        <w:rPr>
          <w:rFonts w:ascii="Arial" w:hAnsi="Arial"/>
          <w:sz w:val="22"/>
        </w:rPr>
        <w:t>So I'm again, I'm not an expert. I don't know how much, you know, I'm sure cost is it is an issue here but in principle, absolutely. BSL are the languages, closed captions and tech should be available for all, for all meetings. I I, again, not knowing the detail, but I think I'm sure technology is a is a helpful thing in this area, I'm actually keen that we carry on not just videoing and YouTubing council meetings, but that people can continue to meet on on zoom and other similar things because I know that we can, that text is available and much easier to use. Other issues that the deaf and hard of hearing people have spoke to me about particularly is around isolation. And I think, for me, it's really important that we both give and fund groups and organisations and charities that bring people together. And I think it's really important, I was just in this meeting. Just before this meeting, I was meeting with voluntary sector providers, and many of whom I know work with disabled people, including those who are deaf and hard of heart and hard of hearing. And core funding is a really key and important part of making sure that the deaf and hard of hearing people get the services that they need. So we would prioritise that within the Bristol impact Fund. The other thing I think as well as greens, we want to create communities. in our, in our city, we are looking to invest 10 million pounds in local high streets to make them more accessible to make them the hub of their communities. And I want to make sure that that brings communities together I'd like a city that is a 15 minute city so that within a 15 minute walk or that there is a that you have all the the amenities that you need, whether that's a community centres, GP surgeries, and you know those other local shops and those kinds of things. So yeah, for me, that's, that's really important information, getting information to deaf and hard of hearing people to, again, those those networks of groups and organisations is, is really important. So making sure that they're properly funded and receive the information as quickly and in the right format is vital.</w:t>
      </w:r>
    </w:p>
    <w:p>
      <w:pPr>
        <w:spacing w:after="0"/>
      </w:pPr>
    </w:p>
    <w:p>
      <w:pPr>
        <w:spacing w:after="0"/>
      </w:pPr>
      <w:r>
        <w:rPr>
          <w:rFonts w:ascii="Arial" w:hAnsi="Arial"/>
          <w:color w:val="5D7284"/>
          <w:sz w:val="22"/>
        </w:rPr>
        <w:t>1:37:38</w:t>
      </w:r>
    </w:p>
    <w:p>
      <w:pPr>
        <w:spacing w:after="0"/>
      </w:pPr>
      <w:r>
        <w:rPr>
          <w:rFonts w:ascii="Arial" w:hAnsi="Arial"/>
          <w:sz w:val="22"/>
        </w:rPr>
        <w:t>Thank you very much. Allister.</w:t>
      </w:r>
    </w:p>
    <w:p>
      <w:pPr>
        <w:spacing w:after="0"/>
      </w:pPr>
    </w:p>
    <w:p>
      <w:pPr>
        <w:spacing w:after="0"/>
      </w:pPr>
      <w:r>
        <w:rPr>
          <w:rFonts w:ascii="Arial" w:hAnsi="Arial"/>
          <w:color w:val="5D7284"/>
          <w:sz w:val="22"/>
        </w:rPr>
        <w:t>1:37:45</w:t>
      </w:r>
    </w:p>
    <w:p>
      <w:pPr>
        <w:spacing w:after="0"/>
      </w:pPr>
      <w:r>
        <w:rPr>
          <w:rFonts w:ascii="Arial" w:hAnsi="Arial"/>
          <w:sz w:val="22"/>
        </w:rPr>
        <w:t>In again, in an ideal world, we'd all you know, every meeting would would have a BSL interpreter. I'm just amazed at how good Paul is on this, I can see that it's, he's, he's right up onto it, which is brilliant. And but again, I think it's, you know, it's probably comes down to financial implications of that. I think if any person who's deaf, personal or Hard of Hearing wants to come to council meetings, then we should provide it. I think we try to or I remember when I was a counsellor, we would we would have an interpreter there. If If, if we're working on some, some issue which, you know, deaf people would would would want to be involved with, but also if they want to come in, you know, to a meeting where, you know, it isn't, you know, a specific topic, but that, you know, that's to do with with deaf people. But, you know, it could be anything else we should, we should have BSL interpreters. But I suspect it's an financial issue. And I'm hoping that technology will help in in certain ways. I think that that's getting better and better all the time, although not not as perfect as an interpreter would be. So I do my best, given what sort of budgets we have available, and how we would apportion those budgets.</w:t>
      </w:r>
    </w:p>
    <w:p>
      <w:pPr>
        <w:spacing w:after="0"/>
      </w:pPr>
    </w:p>
    <w:p>
      <w:pPr>
        <w:spacing w:after="0"/>
      </w:pPr>
      <w:r>
        <w:rPr>
          <w:rFonts w:ascii="Arial" w:hAnsi="Arial"/>
          <w:color w:val="5D7284"/>
          <w:sz w:val="22"/>
        </w:rPr>
        <w:t>1:39:17</w:t>
      </w:r>
    </w:p>
    <w:p>
      <w:pPr>
        <w:spacing w:after="0"/>
      </w:pPr>
      <w:r>
        <w:rPr>
          <w:rFonts w:ascii="Arial" w:hAnsi="Arial"/>
          <w:sz w:val="22"/>
        </w:rPr>
        <w:t>Thank you, Mr. Marvin. Yeah, thank</w:t>
      </w:r>
    </w:p>
    <w:p>
      <w:pPr>
        <w:spacing w:after="0"/>
      </w:pPr>
    </w:p>
    <w:p>
      <w:pPr>
        <w:spacing w:after="0"/>
      </w:pPr>
      <w:r>
        <w:rPr>
          <w:rFonts w:ascii="Arial" w:hAnsi="Arial"/>
          <w:color w:val="5D7284"/>
          <w:sz w:val="22"/>
        </w:rPr>
        <w:t>1:39:22</w:t>
      </w:r>
    </w:p>
    <w:p>
      <w:pPr>
        <w:spacing w:after="0"/>
      </w:pPr>
      <w:r>
        <w:rPr>
          <w:rFonts w:ascii="Arial" w:hAnsi="Arial"/>
          <w:sz w:val="22"/>
        </w:rPr>
        <w:t>you. So yeah, this this was the challenge that was brought really to us. Last summer I met with the deaf where's the interpreter campaign, and they were on their way to, on their on their way to London to raise take a challenge to government about the lack of BSL on the press conferences that were going out from the Prime Minister. And every day, I mean, it has been one of the one of the kind of ingrained inequalities that there are certain people who were impacted disproportionately by COVID and then they can be most marginal from, from getting the communications they need to be there. Many of the interventions around COVID are about information and knowledge. Remember, it's a no hands face space. These are not big health service interventions. These are personal practice lifestyle, knowing knowing, understanding the principles of transmission of the virus well, as well. And shockingly, only 60% of those people that died from COVID, with disabled people as well. So again, we can see the disproportionate burden on people's shoulders. So they bought that challenge, and are supposed to take on that challenge to take the government or the lack of BSL. In accessibility and communications. We also brought that which we did, we also bought that challenge in house. So I was running Facebook Lives every other Wednesday. I just made myself available that anyone could join and ask a question and offer a challenge. And we introduced BSL on that. And I will take that, but there was a challenge I just something that we just went and did. First of all, because we thought this makes us accessible. And every knows that there was some people being excluded and introduced BSL into that analysis standard part of what we do, what we just looking, I did actually, recently, just have a look through the YouTube videos as well of some of the council meetings. And what I noticed was there was no subtitles on those means as well, even after the fact. So again, technology is there. Now there should be no excuse. And certainly something will be raising with democratic services, to make sure that we're proactive in meeting those meeting that challenge of accessibility, not just reactive when when issues are raised. As it stands, if people raise they have needs, then provision should be made. In all our meetings. I think that that is existing practice. If it's not being met, then we need to know. But everyone just say that, again, that comes into the point of leadership, what we need to do is move beyond the idea that there's a group of leaders who listen to people who are on the margins, we need people who are outside of leadership to become leaders. So actually, it is inherent in the way city leadership things the commission, getting elected, sitting in a Magister see all these places where life has been shaped, we need to bring greater diversity, greater inclusion to those people who occupy positions of leadership, be they elected, or we non elected positions of leadership as well.</w:t>
      </w:r>
    </w:p>
    <w:p>
      <w:pPr>
        <w:spacing w:after="0"/>
      </w:pPr>
    </w:p>
    <w:p>
      <w:pPr>
        <w:spacing w:after="0"/>
      </w:pPr>
      <w:r>
        <w:rPr>
          <w:rFonts w:ascii="Arial" w:hAnsi="Arial"/>
          <w:color w:val="5D7284"/>
          <w:sz w:val="22"/>
        </w:rPr>
        <w:t>1:42:11</w:t>
      </w:r>
    </w:p>
    <w:p>
      <w:pPr>
        <w:spacing w:after="0"/>
      </w:pPr>
      <w:r>
        <w:rPr>
          <w:rFonts w:ascii="Arial" w:hAnsi="Arial"/>
          <w:sz w:val="22"/>
        </w:rPr>
        <w:t>Thank you. And Caroline. Alright,</w:t>
      </w:r>
    </w:p>
    <w:p>
      <w:pPr>
        <w:spacing w:after="0"/>
      </w:pPr>
    </w:p>
    <w:p>
      <w:pPr>
        <w:spacing w:after="0"/>
      </w:pPr>
      <w:r>
        <w:rPr>
          <w:rFonts w:ascii="Arial" w:hAnsi="Arial"/>
          <w:color w:val="5D7284"/>
          <w:sz w:val="22"/>
        </w:rPr>
        <w:t>1:42:15</w:t>
      </w:r>
    </w:p>
    <w:p>
      <w:pPr>
        <w:spacing w:after="0"/>
      </w:pPr>
      <w:r>
        <w:rPr>
          <w:rFonts w:ascii="Arial" w:hAnsi="Arial"/>
          <w:sz w:val="22"/>
        </w:rPr>
        <w:t>yeah, I'm, I'm sorry. But just because we're short of money, is not a reason to sideline people and exclude them from democracy. Absolutely. And just just the idea that people should only, you know, oh, we'll bring in somebody to do the BSL if it's something that affects deaf people. Well, everything the council does affects deaf people. So yeah, so the Lib Dems would like to make BSL given full legal recognition as a language. And it should be included in everything that the council does, as, as obviously should close caption texts. I also agree with Sandy, the zoom meetings have been brilliant. The government have, again, oh, the High Court stays rejected an appeal for councils to be able to carry on meeting on zoom. Why it's been a really great way to allow people to engage with the process who can't get into the council chamber. It's a great way of of engaging everybody and opening up the ability for people who who are time limited, who have who are wrangling their children who don't have access to to be able to get into the city centre. All of these things have fought for everybody's access, and especially impacts on disabled people not to be able to, you know, who if they can't attend meetings in an online, it's an have to attend in person, it does make it a lot more difficult. So I would say we should keep making a lot of noise about this. And the disabled groups should make an absolute stink about it. Things have been more equitable for everybody. Having access over zoom, and all meetings should have closed captions. The ASL interpreter, and yeah, that there shouldn't be any debate about it. I'm sorry. They just shouldn't</w:t>
      </w:r>
    </w:p>
    <w:p>
      <w:pPr>
        <w:spacing w:after="0"/>
      </w:pPr>
    </w:p>
    <w:p>
      <w:pPr>
        <w:spacing w:after="0"/>
      </w:pPr>
      <w:r>
        <w:rPr>
          <w:rFonts w:ascii="Arial" w:hAnsi="Arial"/>
          <w:color w:val="5D7284"/>
          <w:sz w:val="22"/>
        </w:rPr>
        <w:t>1:45:00</w:t>
      </w:r>
    </w:p>
    <w:p>
      <w:pPr>
        <w:spacing w:after="0"/>
      </w:pPr>
      <w:r>
        <w:rPr>
          <w:rFonts w:ascii="Arial" w:hAnsi="Arial"/>
          <w:sz w:val="22"/>
        </w:rPr>
        <w:t>Thank you, Caroline. Allen. The next question.</w:t>
      </w:r>
    </w:p>
    <w:p>
      <w:pPr>
        <w:spacing w:after="0"/>
      </w:pPr>
    </w:p>
    <w:p>
      <w:pPr>
        <w:spacing w:after="0"/>
      </w:pPr>
      <w:r>
        <w:rPr>
          <w:rFonts w:ascii="Arial" w:hAnsi="Arial"/>
          <w:color w:val="5D7284"/>
          <w:sz w:val="22"/>
        </w:rPr>
        <w:t>1:45:05</w:t>
      </w:r>
    </w:p>
    <w:p>
      <w:pPr>
        <w:spacing w:after="0"/>
      </w:pPr>
      <w:r>
        <w:rPr>
          <w:rFonts w:ascii="Arial" w:hAnsi="Arial"/>
          <w:sz w:val="22"/>
        </w:rPr>
        <w:t>Yeah, and this is probably from 4g chair given the time last all we have time for but another very important question. See, 19 has had a massive impact on the mental health and well being of people in this city. What plans to the candidates have for supporting and addressing mental health and wellbeing issues and supporting people to improve mental health and well being to play full to play therefore part of citizens in the city as we go forward?</w:t>
      </w:r>
    </w:p>
    <w:p>
      <w:pPr>
        <w:spacing w:after="0"/>
      </w:pPr>
    </w:p>
    <w:p>
      <w:pPr>
        <w:spacing w:after="0"/>
      </w:pPr>
      <w:r>
        <w:rPr>
          <w:rFonts w:ascii="Arial" w:hAnsi="Arial"/>
          <w:color w:val="5D7284"/>
          <w:sz w:val="22"/>
        </w:rPr>
        <w:t>1:45:35</w:t>
      </w:r>
    </w:p>
    <w:p>
      <w:pPr>
        <w:spacing w:after="0"/>
      </w:pPr>
      <w:r>
        <w:rPr>
          <w:rFonts w:ascii="Arial" w:hAnsi="Arial"/>
          <w:sz w:val="22"/>
        </w:rPr>
        <w:t>Okay, this is okay, so this is me being really random, Allister.</w:t>
      </w:r>
    </w:p>
    <w:p>
      <w:pPr>
        <w:spacing w:after="0"/>
      </w:pPr>
    </w:p>
    <w:p>
      <w:pPr>
        <w:spacing w:after="0"/>
      </w:pPr>
      <w:r>
        <w:rPr>
          <w:rFonts w:ascii="Arial" w:hAnsi="Arial"/>
          <w:color w:val="5D7284"/>
          <w:sz w:val="22"/>
        </w:rPr>
        <w:t>1:45:41</w:t>
      </w:r>
    </w:p>
    <w:p>
      <w:pPr>
        <w:spacing w:after="0"/>
      </w:pPr>
      <w:r>
        <w:rPr>
          <w:rFonts w:ascii="Arial" w:hAnsi="Arial"/>
          <w:sz w:val="22"/>
        </w:rPr>
        <w:t>I don't think that's random, it's come back to my turn, I</w:t>
      </w:r>
    </w:p>
    <w:p>
      <w:pPr>
        <w:spacing w:after="0"/>
      </w:pPr>
    </w:p>
    <w:p>
      <w:pPr>
        <w:spacing w:after="0"/>
      </w:pPr>
      <w:r>
        <w:rPr>
          <w:rFonts w:ascii="Arial" w:hAnsi="Arial"/>
          <w:color w:val="5D7284"/>
          <w:sz w:val="22"/>
        </w:rPr>
        <w:t>1:45:43</w:t>
      </w:r>
    </w:p>
    <w:p>
      <w:pPr>
        <w:spacing w:after="0"/>
      </w:pPr>
      <w:r>
        <w:rPr>
          <w:rFonts w:ascii="Arial" w:hAnsi="Arial"/>
          <w:sz w:val="22"/>
        </w:rPr>
        <w:t>think by now.</w:t>
      </w:r>
    </w:p>
    <w:p>
      <w:pPr>
        <w:spacing w:after="0"/>
      </w:pPr>
    </w:p>
    <w:p>
      <w:pPr>
        <w:spacing w:after="0"/>
      </w:pPr>
      <w:r>
        <w:rPr>
          <w:rFonts w:ascii="Arial" w:hAnsi="Arial"/>
          <w:color w:val="5D7284"/>
          <w:sz w:val="22"/>
        </w:rPr>
        <w:t>1:45:46</w:t>
      </w:r>
    </w:p>
    <w:p>
      <w:pPr>
        <w:spacing w:after="0"/>
      </w:pPr>
      <w:r>
        <w:rPr>
          <w:rFonts w:ascii="Arial" w:hAnsi="Arial"/>
          <w:sz w:val="22"/>
        </w:rPr>
        <w:t>Yeah, I think coming out of COVID-19, that there will be a need for more services, people will will need help, particularly those that have been self isolating, or, you know, found it difficult to get out during that time. They've, there's, there's the problem with carers who haven't been had the accessible ability and all sorts of things. And it does impact people's lives, both mental and physical ways. And I'm hoping that the government will have a fund that we can tap into, because I think the council does have a role here to help people through our social services, to make sure that our mental health services are available, public health and so so, you know, I really do think that there will be a need to help out here, we, we do want to get back to near normal or normal, hopefully, eventually. So, you know, we will be there. But I would also want to work with with the charitable sector and the, you know, the the services that we use, you know, and the organization's here today, that would certainly, you know, we, we we all need to come together to work on this one over, you know, maybe, you know, it could be 12 months or more that we we have to work on this particular issue. And work together obviously, for the for the whole future. So, it is an issue. And, and it is something that, that if I was there, I'd be looking at it'd be part of the plan, you know, get business going, make sure people are supported, make sure anybody with disabilities particularly helped if they've got specific issues.</w:t>
      </w:r>
    </w:p>
    <w:p>
      <w:pPr>
        <w:spacing w:after="0"/>
      </w:pPr>
    </w:p>
    <w:p>
      <w:pPr>
        <w:spacing w:after="0"/>
      </w:pPr>
      <w:r>
        <w:rPr>
          <w:rFonts w:ascii="Arial" w:hAnsi="Arial"/>
          <w:color w:val="5D7284"/>
          <w:sz w:val="22"/>
        </w:rPr>
        <w:t>1:47:34</w:t>
      </w:r>
    </w:p>
    <w:p>
      <w:pPr>
        <w:spacing w:after="0"/>
      </w:pPr>
      <w:r>
        <w:rPr>
          <w:rFonts w:ascii="Arial" w:hAnsi="Arial"/>
          <w:sz w:val="22"/>
        </w:rPr>
        <w:t>Okay, thank you, Caroline.</w:t>
      </w:r>
    </w:p>
    <w:p>
      <w:pPr>
        <w:spacing w:after="0"/>
      </w:pPr>
    </w:p>
    <w:p>
      <w:pPr>
        <w:spacing w:after="0"/>
      </w:pPr>
      <w:r>
        <w:rPr>
          <w:rFonts w:ascii="Arial" w:hAnsi="Arial"/>
          <w:color w:val="5D7284"/>
          <w:sz w:val="22"/>
        </w:rPr>
        <w:t>1:47:36</w:t>
      </w:r>
    </w:p>
    <w:p>
      <w:pPr>
        <w:spacing w:after="0"/>
      </w:pPr>
      <w:r>
        <w:rPr>
          <w:rFonts w:ascii="Arial" w:hAnsi="Arial"/>
          <w:sz w:val="22"/>
        </w:rPr>
        <w:t>Yeah, so our COVID has been particularly difficult on disabled people. I've got some data here, that basically says that 81% of disabled people have had difficulties accessing health care during lockdown. 40% of disabled people have faced mental distress. And also, disabled children have not been able to access the care that they need, as I said, you know, difficulties with send planning as well. And people have reported loneliness, sleep, anxiety, and behavioural problems with disabled children. So there's quite a lot that we're going to have to do, we've got quite a backlog of problems now that we've that we've really sort of set up because of this. So it's going to take a while, I think, firstly, to work out what help actually people need on so we will need groups like yours to kind of to help us with that. As I said, in this intro, Good Neighbour networks, try and try and identify who might be at risk. We need greater funding for mental health services, and especially if we could target extra mental health services that to disabled people. So that is just, I actually just think we need to find out what people need now, because people have just got a backlog of issues. That so we need me to sort of work out what we can what we can deal with. So I think maybe it will be worth actually just just going through with with everyone who's got a care plan, you know, what their backgrounds are, what in what they need to get sorted quickly. And see if we can help obviously, I said we wanted to get more GPS in place. That Yeah, there's a there's just a big backlog of work. I think we need to get through to help help people recover.</w:t>
      </w:r>
    </w:p>
    <w:p>
      <w:pPr>
        <w:spacing w:after="0"/>
      </w:pPr>
    </w:p>
    <w:p>
      <w:pPr>
        <w:spacing w:after="0"/>
      </w:pPr>
      <w:r>
        <w:rPr>
          <w:rFonts w:ascii="Arial" w:hAnsi="Arial"/>
          <w:color w:val="5D7284"/>
          <w:sz w:val="22"/>
        </w:rPr>
        <w:t>1:49:53</w:t>
      </w:r>
    </w:p>
    <w:p>
      <w:pPr>
        <w:spacing w:after="0"/>
      </w:pPr>
      <w:r>
        <w:rPr>
          <w:rFonts w:ascii="Arial" w:hAnsi="Arial"/>
          <w:sz w:val="22"/>
        </w:rPr>
        <w:t>Thank you, Caroline. Sandy.</w:t>
      </w:r>
    </w:p>
    <w:p>
      <w:pPr>
        <w:spacing w:after="0"/>
      </w:pPr>
    </w:p>
    <w:p>
      <w:pPr>
        <w:spacing w:after="0"/>
      </w:pPr>
      <w:r>
        <w:rPr>
          <w:rFonts w:ascii="Arial" w:hAnsi="Arial"/>
          <w:color w:val="5D7284"/>
          <w:sz w:val="22"/>
        </w:rPr>
        <w:t>1:49:57</w:t>
      </w:r>
    </w:p>
    <w:p>
      <w:pPr>
        <w:spacing w:after="0"/>
      </w:pPr>
      <w:r>
        <w:rPr>
          <w:rFonts w:ascii="Arial" w:hAnsi="Arial"/>
          <w:sz w:val="22"/>
        </w:rPr>
        <w:t>Thank you. So this is my telehealth is something that I've seen in my day job running a large youth organisation. And I know, it's a huge issue across many communities. And it's generally those who are already on the edge already suffering, it's become a great deal worse, particularly those who feel lonely and isolated is it's a huge issue. So I think there's a number of sort of steps that we can take. And, and at the heart of this has to be a network, the network of organisations like yours that already exist. And that's why it's so important that we keep that core funding that network going, because the first thing we have to do is provide people with information. We've talked about how we do that, but it's really important that people get the information about where they can get help. Often people who feel isolated, don't know where to start. My second principle is that prevention is best. catching it early, it's something we do in my day job, making sure that we really embed the knowledge around mental health, some basic training within all our staff. So I would look to make sure all Council staff whether it's sort of housing or benefits officers, or others have that basic Mental Health First Aid training, so they can spot it, they can provide some initial support, but also that referral on to on to other organisations who might be able to help, then finally there is that that longer term support that's needed. And again, this is where the, the charity sector that we have in the city is so vital, because it can provide that pre NHS support, which actually is what most people need. And so we have to build the capacity of our charities to be able to respond to the mental health crisis, I would look for funding existing funding from within the council, but there has to be funding that comes from central government to help us meet meet this, this need. So there's more to say then about how we link them with the sort of high end NHS services, which I think there's a gap that often people fall through. But that's maybe a slightly more technical thing, but information prevention, and then support for charities who are offering mental health support.</w:t>
      </w:r>
    </w:p>
    <w:p>
      <w:pPr>
        <w:spacing w:after="0"/>
      </w:pPr>
    </w:p>
    <w:p>
      <w:pPr>
        <w:spacing w:after="0"/>
      </w:pPr>
      <w:r>
        <w:rPr>
          <w:rFonts w:ascii="Arial" w:hAnsi="Arial"/>
          <w:color w:val="5D7284"/>
          <w:sz w:val="22"/>
        </w:rPr>
        <w:t>1:52:25</w:t>
      </w:r>
    </w:p>
    <w:p>
      <w:pPr>
        <w:spacing w:after="0"/>
      </w:pPr>
      <w:r>
        <w:rPr>
          <w:rFonts w:ascii="Arial" w:hAnsi="Arial"/>
          <w:sz w:val="22"/>
        </w:rPr>
        <w:t>Thank you, Sandy. And Marvin.</w:t>
      </w:r>
    </w:p>
    <w:p>
      <w:pPr>
        <w:spacing w:after="0"/>
      </w:pPr>
    </w:p>
    <w:p>
      <w:pPr>
        <w:spacing w:after="0"/>
      </w:pPr>
      <w:r>
        <w:rPr>
          <w:rFonts w:ascii="Arial" w:hAnsi="Arial"/>
          <w:color w:val="5D7284"/>
          <w:sz w:val="22"/>
        </w:rPr>
        <w:t>1:52:30</w:t>
      </w:r>
    </w:p>
    <w:p>
      <w:pPr>
        <w:spacing w:after="0"/>
      </w:pPr>
      <w:r>
        <w:rPr>
          <w:rFonts w:ascii="Arial" w:hAnsi="Arial"/>
          <w:sz w:val="22"/>
        </w:rPr>
        <w:t>Yeah, thank you. So again, I just say from the beginning with COVID, we were very clear in our communications that the challenge of COVID was not just the virus, but it was going to be the consequences in the consequences of the actions we take to manage the virus meaning in a lockdown a social isolation, the impact on children for whom home was not the safest place, increases domestic violence, people go through loss and mourning and bereavement, and not having the community the normal support structures around them grieving home alone, and when we won the flat and the poverty and a job losses, so we recognise that. So two things on leadership. One is it's one of the reasons we've been, you know, over the last, as soon as I came in, we elevated our Director of Public Health, because that is where the expertise comes on. Public mental health he acute services in our NHS, yes, but prevention, wellness, wellbeing, building resilience in the community, absolutely essential pre crisis. And actually, I will say I Director of Public Health was my boss when I was at the NHS running the public mental health programme in equalities team. Second, again, if I can just go back this commission, we're not loading up the whole world's issues and laying it on the shoulders of the Commission. But you know, the space for disabled people to lead and to shape city priorities not just at the local authority, but the NHS and now for wellbeing board our transport leads, when we thought when we're thinking about social isolation and physical exclusion from the city, the economy board, when we think about the importance of work, a good quality steady work is one of the single most significant interventions on on supporting good mental health. So again, that leadership will be essential. Just to say we did actually find Wessel to provide some specific phone support during COVID when we ran the wheel Bristol helpline for people that are falling into any kind of difficulty. And they offered that specific phone support and signposting and worked you know, in partnership with Russell to ensure that needs were met as best as possible whatever those were direct mental health or conditions that that challenge people's mental health and well being such as food insecurity, and staff that we've made sure that our officers in the Council have been offered Mental Health First Aid training as well and actually some counsellors that also to make sure that we have a mental health equipped organisation And now she's led an incredible piece of work in the city on thrive. A couple of things that that were 96% of our primary schools have taken Mental Health Training scope, a programme called jigsaw. But thrive is about thinking about those wider determinants of health, as I said, across the employment, poverty, domestic violence and abuse. Importantly, we set up the digital exclusion programme in the city, getting machines training and data out to households, you know, at the moment, and talking to City of Bristol College in YUI, about making sure that any adult can access education and training again to the determinants of better mental health and well being. So it really is trying to fire an orthros. But absolutely recognise, you know, the scale of the challenge. And we are, we're not going to hit the standards that we want, because of the scale of the challenge facing us. And that's one of the frustrations of political leadership, but really putting out all the stops to be a support to our population as we possibly can be.</w:t>
      </w:r>
    </w:p>
    <w:p>
      <w:pPr>
        <w:spacing w:after="0"/>
      </w:pPr>
    </w:p>
    <w:p>
      <w:pPr>
        <w:spacing w:after="0"/>
      </w:pPr>
      <w:r>
        <w:rPr>
          <w:rFonts w:ascii="Arial" w:hAnsi="Arial"/>
          <w:color w:val="5D7284"/>
          <w:sz w:val="22"/>
        </w:rPr>
        <w:t>1:55:57</w:t>
      </w:r>
    </w:p>
    <w:p>
      <w:pPr>
        <w:spacing w:after="0"/>
      </w:pPr>
      <w:r>
        <w:rPr>
          <w:rFonts w:ascii="Arial" w:hAnsi="Arial"/>
          <w:sz w:val="22"/>
        </w:rPr>
        <w:t>Thank you, we've gone, we've overrun. So I've got the great job of winding all this up. So thank you, to everybody who's come today. And there's a new lead mentioned earlier that questions that people have raised, should be able to get answers by written answers to questions we did not reach. And so I'm going to thank all the bits. It's been really interesting seeing you and listening to you all today. And I think we all acknowledge that what makes life easier for people with disabilities, makes it better for everybody. And I was that's one message I always like to bang home. And so thank you for everybody who's the participants who I can't see here today. But I know they're there. And thank you for everybody for great questions. Thanks.</w:t>
      </w:r>
    </w:p>
    <w:p>
      <w:pPr>
        <w:spacing w:after="0"/>
      </w:pPr>
    </w:p>
    <w:p>
      <w:pPr>
        <w:spacing w:after="0"/>
      </w:pPr>
      <w:r>
        <w:rPr>
          <w:rFonts w:ascii="Arial" w:hAnsi="Arial"/>
          <w:color w:val="5D7284"/>
          <w:sz w:val="22"/>
        </w:rPr>
        <w:t>1:56:57</w:t>
      </w:r>
    </w:p>
    <w:p>
      <w:pPr>
        <w:spacing w:after="0"/>
      </w:pPr>
      <w:r>
        <w:rPr>
          <w:rFonts w:ascii="Arial" w:hAnsi="Arial"/>
          <w:sz w:val="22"/>
        </w:rPr>
        <w:t>And can I just say once again, apologies for the technical hitches with the BSL interpreters. Apologies for that.</w:t>
      </w:r>
    </w:p>
    <w:p>
      <w:pPr>
        <w:spacing w:after="0"/>
      </w:pPr>
    </w:p>
    <w:p>
      <w:pPr>
        <w:spacing w:after="0"/>
      </w:pPr>
      <w:r>
        <w:rPr>
          <w:rFonts w:ascii="Arial" w:hAnsi="Arial"/>
          <w:color w:val="5D7284"/>
          <w:sz w:val="22"/>
        </w:rPr>
        <w:t>1:57:05</w:t>
      </w:r>
    </w:p>
    <w:p>
      <w:pPr>
        <w:spacing w:after="0"/>
      </w:pPr>
      <w:r>
        <w:rPr>
          <w:rFonts w:ascii="Arial" w:hAnsi="Arial"/>
          <w:sz w:val="22"/>
        </w:rPr>
        <w:t>Thank you.</w:t>
      </w:r>
    </w:p>
    <w:p>
      <w:pPr>
        <w:spacing w:after="0"/>
      </w:pPr>
    </w:p>
    <w:p>
      <w:pPr>
        <w:spacing w:after="0"/>
      </w:pPr>
      <w:r>
        <w:rPr>
          <w:rFonts w:ascii="Arial" w:hAnsi="Arial"/>
          <w:color w:val="5D7284"/>
          <w:sz w:val="22"/>
        </w:rPr>
        <w:t>1:57:06</w:t>
      </w:r>
    </w:p>
    <w:p>
      <w:pPr>
        <w:spacing w:after="0"/>
      </w:pPr>
      <w:r>
        <w:rPr>
          <w:rFonts w:ascii="Arial" w:hAnsi="Arial"/>
          <w:sz w:val="22"/>
        </w:rPr>
        <w:t>Thank you for the evening.</w:t>
      </w:r>
    </w:p>
    <w:p>
      <w:pPr>
        <w:spacing w:after="0"/>
      </w:pPr>
    </w:p>
    <w:p>
      <w:pPr>
        <w:spacing w:after="0"/>
      </w:pPr>
      <w:r>
        <w:rPr>
          <w:rFonts w:ascii="Arial" w:hAnsi="Arial"/>
          <w:color w:val="5D7284"/>
          <w:sz w:val="22"/>
        </w:rPr>
        <w:t>1:57:08</w:t>
      </w:r>
    </w:p>
    <w:p>
      <w:pPr>
        <w:spacing w:after="0"/>
      </w:pPr>
      <w:r>
        <w:rPr>
          <w:rFonts w:ascii="Arial" w:hAnsi="Arial"/>
          <w:sz w:val="22"/>
        </w:rPr>
        <w:t>Yeah, thank you for organising.</w:t>
      </w:r>
    </w:p>
    <w:p>
      <w:pPr>
        <w:spacing w:after="0"/>
      </w:pPr>
    </w:p>
    <w:p>
      <w:pPr>
        <w:spacing w:after="0"/>
      </w:pPr>
      <w:r>
        <w:rPr>
          <w:rFonts w:ascii="Arial" w:hAnsi="Arial"/>
          <w:color w:val="5D7284"/>
          <w:sz w:val="22"/>
        </w:rPr>
        <w:t>1:57:11</w:t>
      </w:r>
    </w:p>
    <w:p>
      <w:pPr>
        <w:spacing w:after="0"/>
      </w:pPr>
      <w:r>
        <w:rPr>
          <w:rFonts w:ascii="Arial" w:hAnsi="Arial"/>
          <w:sz w:val="22"/>
        </w:rPr>
        <w:t>Thank you very much. been very nice. Thank you. Thank you. Thank you.</w:t>
      </w:r>
    </w:p>
    <w:p>
      <w:pPr>
        <w:spacing w:after="0"/>
      </w:pPr>
    </w:p>
    <w:p>
      <w:pPr>
        <w:spacing w:after="0"/>
      </w:pPr>
      <w:r>
        <w:rPr>
          <w:rFonts w:ascii="Arial" w:hAnsi="Arial"/>
          <w:color w:val="5D7284"/>
          <w:sz w:val="22"/>
        </w:rPr>
        <w:t>1:57:15</w:t>
      </w:r>
    </w:p>
    <w:p>
      <w:pPr>
        <w:spacing w:after="0"/>
      </w:pPr>
      <w:r>
        <w:rPr>
          <w:rFonts w:ascii="Arial" w:hAnsi="Arial"/>
          <w:sz w:val="22"/>
        </w:rPr>
        <w:t>Bye bye.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